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ZWISCHENBERICHT</w:t>
      </w:r>
    </w:p>
    <w:p/>
    <w:p/>
    <w:p>
      <w:r>
        <w:rPr>
          <w:b/>
          <w:sz w:val="22"/>
        </w:rPr>
        <w:t>Projektname: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Berichtszeitraum: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Bericht erstellt von:</w:t>
      </w:r>
    </w:p>
    <w:p>
      <w:r>
        <w:rPr>
          <w:b w:val="0"/>
          <w:sz w:val="22"/>
        </w:rPr>
      </w:r>
    </w:p>
    <w:p/>
    <w:p/>
    <w:p>
      <w:r>
        <w:rPr>
          <w:b/>
          <w:sz w:val="22"/>
        </w:rPr>
        <w:t>1. Zusammenfassung des aktuellen Stands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2. Erreichte Meilensteine und Ergebnisse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3. Probleme und Herausforderungen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4. Geplante Maßnahmen und nächste Schritte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5. Ressourcen- und Zeitplanung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Bericht erstattet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Genehmigt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https://bildung-experte.com/zwischenbericht-schreiben/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zwischenbericht-schreiben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