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Abmeldung vom Volkshochschulkurs</w:t>
      </w:r>
    </w:p>
    <w:p/>
    <w:p/>
    <w:p>
      <w:r>
        <w:rPr>
          <w:b w:val="0"/>
          <w:sz w:val="22"/>
        </w:rPr>
        <w:t>Volkshochschule</w:t>
      </w:r>
    </w:p>
    <w:p>
      <w:r>
        <w:rPr>
          <w:b w:val="0"/>
          <w:sz w:val="22"/>
        </w:rPr>
        <w:t>Straße und Hausnummer</w:t>
      </w:r>
    </w:p>
    <w:p>
      <w:r>
        <w:rPr>
          <w:b w:val="0"/>
          <w:sz w:val="22"/>
        </w:rPr>
        <w:t>PLZ Ort</w:t>
      </w:r>
    </w:p>
    <w:p/>
    <w:p/>
    <w:p>
      <w:r>
        <w:rPr>
          <w:b/>
          <w:sz w:val="22"/>
        </w:rPr>
        <w:t>Betreff: Abmeldung vom Kurs</w:t>
      </w:r>
    </w:p>
    <w:p/>
    <w:p>
      <w:r>
        <w:rPr>
          <w:b w:val="0"/>
          <w:sz w:val="22"/>
        </w:rPr>
        <w:t>Sehr geehrte Damen und Herren,</w:t>
      </w:r>
    </w:p>
    <w:p/>
    <w:p>
      <w:r>
        <w:rPr>
          <w:b w:val="0"/>
          <w:sz w:val="22"/>
        </w:rPr>
        <w:t>hiermit melde ich mich vom bei Ihnen gebuchten Kurs ab.</w:t>
      </w:r>
    </w:p>
    <w:p>
      <w:r>
        <w:rPr>
          <w:b w:val="0"/>
          <w:sz w:val="22"/>
        </w:rPr>
        <w:t>Kursbezeichnung: __________________________________________</w:t>
      </w:r>
    </w:p>
    <w:p>
      <w:r>
        <w:rPr>
          <w:b w:val="0"/>
          <w:sz w:val="22"/>
        </w:rPr>
        <w:t>Kursnummer (sofern bekannt): ________________________________</w:t>
      </w:r>
    </w:p>
    <w:p>
      <w:r>
        <w:rPr>
          <w:b w:val="0"/>
          <w:sz w:val="22"/>
        </w:rPr>
        <w:t>Teilnehmername: ____________________________________________</w:t>
      </w:r>
    </w:p>
    <w:p>
      <w:r>
        <w:rPr>
          <w:b w:val="0"/>
          <w:sz w:val="22"/>
        </w:rPr>
        <w:t>Teilnehmeradresse: __________________________________________</w:t>
      </w:r>
    </w:p>
    <w:p>
      <w:r>
        <w:rPr>
          <w:b w:val="0"/>
          <w:sz w:val="22"/>
        </w:rPr>
        <w:t>Telefon / E-Mail: ____________________________________________</w:t>
      </w:r>
    </w:p>
    <w:p/>
    <w:p>
      <w:r>
        <w:rPr>
          <w:b w:val="0"/>
          <w:sz w:val="22"/>
        </w:rPr>
        <w:t>Bitte bestätigen Sie mir die Abmeldung schriftlich und teilen Sie mir ggf. mit, ob noch Zahlungen ausstehen oder erstattet werden.</w:t>
      </w:r>
    </w:p>
    <w:p/>
    <w:p>
      <w:r>
        <w:rPr>
          <w:b w:val="0"/>
          <w:sz w:val="22"/>
        </w:rPr>
        <w:t>Ich bitte um Verständnis und danke Ihnen für die bisherigen Leistungen.</w:t>
      </w:r>
    </w:p>
    <w:p/>
    <w:p/>
    <w:p>
      <w:r>
        <w:rPr>
          <w:b w:val="0"/>
          <w:sz w:val="22"/>
        </w:rPr>
        <w:t>Mit freundlichen Grüßen</w:t>
      </w:r>
    </w:p>
    <w:p/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Ort: 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Datum: 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Unterschrift Teilnehmer/in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/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https://bildung-experte.com/vhs-kurs-abmelden-brief/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https://bildung-experte.com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bildung-experte.com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bildung-experte.com/vhs-kurs-abmelden-brief/" TargetMode="External"/><Relationship Id="rId10" Type="http://schemas.openxmlformats.org/officeDocument/2006/relationships/hyperlink" Target="https://bildung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