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VERTRAG ÜBER DIE ÜBERNAHME VON STUDIENGEBÜHREN DURCH DEN ARBEITGEBER</w:t>
      </w:r>
    </w:p>
    <w:p/>
    <w:p>
      <w:r>
        <w:rPr>
          <w:b/>
          <w:sz w:val="24"/>
        </w:rPr>
        <w:t>VERTRAGSPARTNER</w:t>
      </w:r>
    </w:p>
    <w:p>
      <w:r>
        <w:rPr>
          <w:b/>
          <w:sz w:val="20"/>
        </w:rPr>
        <w:t>ARBEITGEBER:</w:t>
      </w:r>
    </w:p>
    <w:p>
      <w:r>
        <w:rPr>
          <w:b w:val="0"/>
          <w:sz w:val="20"/>
        </w:rPr>
        <w:t>Firmenname: ______________________________________________________________</w:t>
      </w:r>
    </w:p>
    <w:p>
      <w:r>
        <w:rPr>
          <w:b w:val="0"/>
          <w:sz w:val="20"/>
        </w:rPr>
        <w:t>Vertreter: _______________________________________________________________</w:t>
      </w:r>
    </w:p>
    <w:p>
      <w:r>
        <w:rPr>
          <w:b w:val="0"/>
          <w:sz w:val="20"/>
        </w:rPr>
        <w:t>Anschrift: _______________________________________________________________</w:t>
      </w:r>
    </w:p>
    <w:p>
      <w:r>
        <w:rPr>
          <w:b w:val="0"/>
          <w:sz w:val="20"/>
        </w:rPr>
        <w:t>Telefon: ___________________________   E-Mail: ___________________________</w:t>
      </w:r>
    </w:p>
    <w:p/>
    <w:p>
      <w:r>
        <w:rPr>
          <w:b/>
          <w:sz w:val="20"/>
        </w:rPr>
        <w:t>ARBEITNEHMER:</w:t>
      </w:r>
    </w:p>
    <w:p>
      <w:r>
        <w:rPr>
          <w:b w:val="0"/>
          <w:sz w:val="20"/>
        </w:rPr>
        <w:t>Name: ___________________________________________________________________</w:t>
      </w:r>
    </w:p>
    <w:p>
      <w:r>
        <w:rPr>
          <w:b w:val="0"/>
          <w:sz w:val="20"/>
        </w:rPr>
        <w:t>Anschrift: _______________________________________________________________</w:t>
      </w:r>
    </w:p>
    <w:p>
      <w:r>
        <w:rPr>
          <w:b w:val="0"/>
          <w:sz w:val="20"/>
        </w:rPr>
        <w:t>Geburtsdatum: ___________________________________________________________</w:t>
      </w:r>
    </w:p>
    <w:p>
      <w:r>
        <w:rPr>
          <w:b w:val="0"/>
          <w:sz w:val="20"/>
        </w:rPr>
        <w:t>Telefon: ___________________________   E-Mail: ___________________________</w:t>
      </w:r>
    </w:p>
    <w:p/>
    <w:p>
      <w:r>
        <w:rPr>
          <w:b/>
          <w:sz w:val="24"/>
        </w:rPr>
        <w:t>Präambel</w:t>
      </w:r>
    </w:p>
    <w:p>
      <w:r>
        <w:rPr>
          <w:b w:val="0"/>
          <w:sz w:val="20"/>
        </w:rPr>
        <w:t>Der Arbeitgeber erklärt sich bereit, die Studiengebühren des Arbeitnehmers ganz oder teilweise zu übernehmen, um dessen berufliche Weiterbildung und Qualifikation zu fördern. Die Parteien schließen hiermit den folgenden Vertrag.</w:t>
      </w:r>
    </w:p>
    <w:p/>
    <w:p>
      <w:r>
        <w:rPr>
          <w:b/>
          <w:sz w:val="20"/>
        </w:rPr>
        <w:t>§1 – Gegenstand des Vertrags</w:t>
      </w:r>
    </w:p>
    <w:p>
      <w:r>
        <w:rPr>
          <w:b w:val="0"/>
          <w:sz w:val="20"/>
        </w:rPr>
        <w:t>Der Arbeitgeber übernimmt die Studiengebühren für das Studium des Arbeitnehmers an folgender Bildungseinrichtung:</w:t>
      </w:r>
    </w:p>
    <w:p>
      <w:r>
        <w:rPr>
          <w:b w:val="0"/>
          <w:sz w:val="20"/>
        </w:rPr>
        <w:t>Name der Bildungseinrichtung: _______________________________________________</w:t>
      </w:r>
    </w:p>
    <w:p>
      <w:r>
        <w:rPr>
          <w:b w:val="0"/>
          <w:sz w:val="20"/>
        </w:rPr>
        <w:t>Studiengang: _______________________________________________________________</w:t>
      </w:r>
    </w:p>
    <w:p>
      <w:r>
        <w:rPr>
          <w:b w:val="0"/>
          <w:sz w:val="20"/>
        </w:rPr>
        <w:t>Studienbeginn: ______________________________________________________________</w:t>
      </w:r>
    </w:p>
    <w:p>
      <w:r>
        <w:rPr>
          <w:b w:val="0"/>
          <w:sz w:val="20"/>
        </w:rPr>
        <w:t>Dauer des Studiums: _________________________________________________________</w:t>
      </w:r>
    </w:p>
    <w:p/>
    <w:p>
      <w:r>
        <w:rPr>
          <w:b/>
          <w:sz w:val="20"/>
        </w:rPr>
        <w:t>§2 – Höhe und Zahlung der Studiengebühren</w:t>
      </w:r>
    </w:p>
    <w:p>
      <w:r>
        <w:rPr>
          <w:b w:val="0"/>
          <w:sz w:val="20"/>
        </w:rPr>
        <w:t>Die Übernahme der Studiengebühren erfolgt in folgender Höhe und Form:</w:t>
      </w:r>
    </w:p>
    <w:p>
      <w:r>
        <w:rPr>
          <w:b w:val="0"/>
          <w:sz w:val="20"/>
        </w:rPr>
        <w:t>Gesamtbetrag: ______________________________________________________________</w:t>
      </w:r>
    </w:p>
    <w:p>
      <w:r>
        <w:rPr>
          <w:b w:val="0"/>
          <w:sz w:val="20"/>
        </w:rPr>
        <w:t>Zahlungsweise (z.B. monatlich, jährlich, einmalig): ____________________________</w:t>
      </w:r>
    </w:p>
    <w:p>
      <w:r>
        <w:rPr>
          <w:b w:val="0"/>
          <w:sz w:val="20"/>
        </w:rPr>
        <w:t>Zahlungsempfänger: _________________________________________________________</w:t>
      </w:r>
    </w:p>
    <w:p>
      <w:r>
        <w:rPr>
          <w:b w:val="0"/>
          <w:sz w:val="20"/>
        </w:rPr>
        <w:t>Zahlungsbeginn: ____________________________________________________________</w:t>
      </w:r>
    </w:p>
    <w:p/>
    <w:p>
      <w:r>
        <w:rPr>
          <w:b/>
          <w:sz w:val="20"/>
        </w:rPr>
        <w:t>§3 – Pflichten des Arbeitnehmers</w:t>
      </w:r>
    </w:p>
    <w:p>
      <w:r>
        <w:rPr>
          <w:b w:val="0"/>
          <w:sz w:val="20"/>
        </w:rPr>
        <w:t>Der Arbeitnehmer verpflichtet sich:</w:t>
      </w:r>
    </w:p>
    <w:p>
      <w:r>
        <w:rPr>
          <w:b w:val="0"/>
          <w:sz w:val="20"/>
        </w:rPr>
        <w:t>a) Das Studium ordnungsgemäß und mit dem gebotenen Fleiß durchzuführen.</w:t>
      </w:r>
    </w:p>
    <w:p>
      <w:r>
        <w:rPr>
          <w:b w:val="0"/>
          <w:sz w:val="20"/>
        </w:rPr>
        <w:t>b) Dem Arbeitgeber auf Verlangen Nachweise über den Studienfortschritt vorzulegen.</w:t>
      </w:r>
    </w:p>
    <w:p>
      <w:r>
        <w:rPr>
          <w:b w:val="0"/>
          <w:sz w:val="20"/>
        </w:rPr>
        <w:t>c) Den Arbeitgeber unverzüglich zu informieren, falls das Studium vorzeitig beendet wird oder andere wesentliche Änderungen eintreten.</w:t>
      </w:r>
    </w:p>
    <w:p/>
    <w:p>
      <w:r>
        <w:rPr>
          <w:b/>
          <w:sz w:val="20"/>
        </w:rPr>
        <w:t>§4 – Rückzahlungspflicht</w:t>
      </w:r>
    </w:p>
    <w:p>
      <w:r>
        <w:rPr>
          <w:b w:val="0"/>
          <w:sz w:val="20"/>
        </w:rPr>
        <w:t>Für den Fall, dass der Arbeitnehmer das Studium ohne wichtigen Grund vorzeitig abbricht oder innerhalb von __________ Jahren nach Abschluss des Studiums das Arbeitsverhältnis beendet, verpflichtet sich der Arbeitnehmer, die geleisteten Zahlungen ganz oder teilweise zurückzuzahlen. Die genaue Höhe und die Rückzahlungsmodalitäten werden wie folgt geregelt:</w:t>
      </w:r>
    </w:p>
    <w:p>
      <w:r>
        <w:rPr>
          <w:b w:val="0"/>
          <w:sz w:val="20"/>
        </w:rPr>
        <w:t>(Hier genaue Regelungen eintragen)</w:t>
      </w:r>
    </w:p>
    <w:p/>
    <w:p>
      <w:r>
        <w:rPr>
          <w:b/>
          <w:sz w:val="20"/>
        </w:rPr>
        <w:t>§5 – Sonstige Vereinbarungen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§6 – Vertragsdauer und Kündigung</w:t>
      </w:r>
    </w:p>
    <w:p>
      <w:r>
        <w:rPr>
          <w:b w:val="0"/>
          <w:sz w:val="20"/>
        </w:rPr>
        <w:t>Dieser Vertrag tritt mit Unterzeichnung in Kraft und gilt bis zur vollständigen Zahlung der vereinbarten Studiengebühren. Eine ordentliche Kündigung dieses Vertrags ist nur aus wichtigem Grund möglich.</w:t>
      </w:r>
    </w:p>
    <w:p/>
    <w:p>
      <w:r>
        <w:rPr>
          <w:b/>
          <w:sz w:val="20"/>
        </w:rPr>
        <w:t>§7 – Schlussbestimmungen</w:t>
      </w:r>
    </w:p>
    <w:p>
      <w:r>
        <w:rPr>
          <w:b w:val="0"/>
          <w:sz w:val="20"/>
        </w:rPr>
        <w:t>Änderungen und Ergänzungen dieses Vertrags bedürfen der Schriftform. Sollte eine Bestimmung dieses Vertrags unwirksam sein oder werden, so berührt dies die Wirksamkeit der übrigen Bestimmungen nicht. Die Parteien verpflichten sich, die unwirksame Bestimmung durch eine wirksame zu ersetzen, die dem wirtschaftlichen Zweck am nächsten kommt.</w:t>
      </w:r>
    </w:p>
    <w:p>
      <w:r>
        <w:rPr>
          <w:b w:val="0"/>
          <w:sz w:val="20"/>
        </w:rPr>
        <w:t>Gerichtsstand ist der Sitz des Arbeitgebers. Es gilt deutsches Recht.</w:t>
      </w:r>
    </w:p>
    <w:p/>
    <w:p/>
    <w:p>
      <w:pPr>
        <w:jc w:val="center"/>
      </w:pPr>
      <w:r>
        <w:rPr>
          <w:b w:val="0"/>
          <w:sz w:val="20"/>
        </w:rPr>
        <w:t>Ort, Datum: ______________________________________________________________</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ARBEITGEBER</w:t>
            </w:r>
          </w:p>
        </w:tc>
        <w:tc>
          <w:tcPr>
            <w:tcW w:type="dxa" w:w="4986"/>
          </w:tcPr>
          <w:p>
            <w:pPr>
              <w:jc w:val="center"/>
            </w:pPr>
            <w:r>
              <w:rPr>
                <w:b/>
              </w:rPr>
              <w:t>ARBEITNEHMER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https://bildung-experte.com/ubernahme-studiengebuhren-durch-arbeitgeber-vertrag/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https://bildung-experte.com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bildung-experte.com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ildung-experte.com/ubernahme-studiengebuhren-durch-arbeitgeber-vertrag/" TargetMode="External"/><Relationship Id="rId10" Type="http://schemas.openxmlformats.org/officeDocument/2006/relationships/hyperlink" Target="https://bildung-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