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TEILNAHMEBESTÄTIGUNG</w:t>
      </w:r>
    </w:p>
    <w:p/>
    <w:p/>
    <w:p>
      <w:r>
        <w:rPr>
          <w:b w:val="0"/>
          <w:sz w:val="22"/>
        </w:rPr>
        <w:t>Hiermit wird bestätigt, dass</w:t>
      </w:r>
    </w:p>
    <w:p>
      <w:r>
        <w:rPr>
          <w:b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 w:val="0"/>
          <w:sz w:val="22"/>
        </w:rPr>
        <w:t>an der Veranstaltung / dem Kurs teilgenommen hat mit folgenden Details:</w:t>
      </w:r>
    </w:p>
    <w:p/>
    <w:p>
      <w:r>
        <w:rPr>
          <w:b/>
          <w:sz w:val="22"/>
        </w:rPr>
        <w:t>Veranstaltung / Kurs: _______________________________________________</w:t>
      </w:r>
    </w:p>
    <w:p>
      <w:r>
        <w:rPr>
          <w:b w:val="0"/>
          <w:sz w:val="22"/>
        </w:rPr>
        <w:t>Veranstaltungsort: _________________________________________________</w:t>
      </w:r>
    </w:p>
    <w:p>
      <w:r>
        <w:rPr>
          <w:b w:val="0"/>
          <w:sz w:val="22"/>
        </w:rPr>
        <w:t>Veranstaltungszeitraum: ____________________________________________</w:t>
      </w:r>
    </w:p>
    <w:p/>
    <w:p>
      <w:r>
        <w:rPr>
          <w:b w:val="0"/>
          <w:sz w:val="22"/>
        </w:rPr>
        <w:t>Diese Teilnahmebestätigung dient als Nachweis für die Teilnahme an der oben genannten Veranstaltung bzw. dem Kurs. Der Teilnehmer hat die vorgesehenen Inhalte wahrgenommen und die Veranstaltung erfolgreich besucht.</w:t>
      </w:r>
    </w:p>
    <w:p/>
    <w:p>
      <w:r>
        <w:rPr>
          <w:b w:val="0"/>
          <w:sz w:val="22"/>
        </w:rPr>
        <w:t>Die Ausstellung dieser Teilnahmebestätigung erfolgt nach bestem Wissen und Gewissen. Sie stellt keinen Arbeitsvertrag oder sonstige Verpflichtung dar, sondern bestätigt ausschließlich die tatsächliche Teilnahme.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Veranstalter / Aussteller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https://bildung-experte.com/teilnahmebestatigung/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teilnahmebestatig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