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TÄTIGKEITSBERICHT</w:t>
      </w:r>
    </w:p>
    <w:p/>
    <w:p/>
    <w:p>
      <w:r>
        <w:rPr>
          <w:b/>
          <w:sz w:val="24"/>
        </w:rPr>
        <w:t>Allgemeine Angaben</w:t>
      </w:r>
    </w:p>
    <w:p>
      <w:r>
        <w:rPr>
          <w:b w:val="0"/>
          <w:sz w:val="22"/>
        </w:rPr>
        <w:t>Name des Mitarbeiters / Verfassers:</w:t>
      </w:r>
    </w:p>
    <w:p>
      <w:r>
        <w:rPr>
          <w:b w:val="0"/>
          <w:sz w:val="22"/>
        </w:rPr>
        <w:t>Abteilung / Bereich:</w:t>
      </w:r>
    </w:p>
    <w:p>
      <w:r>
        <w:rPr>
          <w:b w:val="0"/>
          <w:sz w:val="22"/>
        </w:rPr>
        <w:t>Berichtszeitraum:</w:t>
      </w:r>
    </w:p>
    <w:p/>
    <w:p>
      <w:r>
        <w:rPr>
          <w:b/>
          <w:sz w:val="24"/>
        </w:rPr>
        <w:t>Beschreibung der Tätigkeiten</w:t>
      </w:r>
    </w:p>
    <w:p>
      <w:r>
        <w:rPr>
          <w:b w:val="0"/>
          <w:sz w:val="22"/>
        </w:rPr>
        <w:t>Bitte hier alle im Berichtszeitraum ausgeführten Tätigkeiten ausführlich beschreiben.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/>
    <w:p>
      <w:r>
        <w:rPr>
          <w:b/>
          <w:sz w:val="24"/>
        </w:rPr>
        <w:t>Ergebnisse und Erfolgskontrolle</w:t>
      </w:r>
    </w:p>
    <w:p>
      <w:r>
        <w:rPr>
          <w:b w:val="0"/>
          <w:sz w:val="22"/>
        </w:rPr>
        <w:t>Darstellung der erreichten Ergebnisse, Zielerreichung und eventuelle Abweichungen.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/>
    <w:p>
      <w:r>
        <w:rPr>
          <w:b/>
          <w:sz w:val="24"/>
        </w:rPr>
        <w:t>Probleme und Schwierigkeiten</w:t>
      </w:r>
    </w:p>
    <w:p>
      <w:r>
        <w:rPr>
          <w:b w:val="0"/>
          <w:sz w:val="22"/>
        </w:rPr>
        <w:t>Beschreibung etwaiger Probleme, Herausforderungen oder Hindernisse während des Berichtszeitraums.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/>
    <w:p>
      <w:r>
        <w:rPr>
          <w:b/>
          <w:sz w:val="24"/>
        </w:rPr>
        <w:t>Maßnahmen und Empfehlungen</w:t>
      </w:r>
    </w:p>
    <w:p>
      <w:r>
        <w:rPr>
          <w:b w:val="0"/>
          <w:sz w:val="22"/>
        </w:rPr>
        <w:t>Vorschläge zur Verbesserung, geplante Maßnahmen oder Empfehlungen für künftige Tätigkeiten.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 / Verfasser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Vorgesetzter / Prüfer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https://bildung-experte.com/tatigkeitsbericht-schreiben/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tatigkeitsbericht-schreiben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