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TAGESBERICHT</w:t>
      </w:r>
    </w:p>
    <w:p/>
    <w:p/>
    <w:p>
      <w:r>
        <w:rPr>
          <w:b/>
          <w:sz w:val="24"/>
        </w:rPr>
        <w:t>Allgemeine Angaben</w:t>
      </w:r>
    </w:p>
    <w:p/>
    <w:p>
      <w:r>
        <w:rPr>
          <w:b w:val="0"/>
          <w:sz w:val="20"/>
        </w:rPr>
        <w:t>Mitarbeiter: _________________________________________________</w:t>
      </w:r>
    </w:p>
    <w:p>
      <w:r>
        <w:rPr>
          <w:b w:val="0"/>
          <w:sz w:val="20"/>
        </w:rPr>
        <w:t>Projekt / Auftrag: ____________________________________________</w:t>
      </w:r>
    </w:p>
    <w:p>
      <w:r>
        <w:rPr>
          <w:b w:val="0"/>
          <w:sz w:val="20"/>
        </w:rPr>
        <w:t>Arbeitsort: _________________________________________________</w:t>
      </w:r>
    </w:p>
    <w:p>
      <w:r>
        <w:rPr>
          <w:b w:val="0"/>
          <w:sz w:val="20"/>
        </w:rPr>
        <w:t>Arbeitszeit (von - bis): ______________________________________</w:t>
      </w:r>
    </w:p>
    <w:p/>
    <w:p/>
    <w:p>
      <w:r>
        <w:rPr>
          <w:b/>
          <w:sz w:val="24"/>
        </w:rPr>
        <w:t>Tätigkeiten</w:t>
      </w:r>
    </w:p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4"/>
        </w:rPr>
        <w:t>Besonderheiten / Probleme</w:t>
      </w:r>
    </w:p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4"/>
        </w:rPr>
        <w:t>Materialien / Geräte</w:t>
      </w:r>
    </w:p>
    <w:p/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4"/>
        </w:rPr>
        <w:t>Unterschriften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Vorgesetzter / 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https://bildung-experte.com/tagesbericht/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tagesbericht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