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PRAKTIKUMSZEUGNIS</w:t>
      </w:r>
    </w:p>
    <w:p/>
    <w:p/>
    <w:p>
      <w:r>
        <w:rPr>
          <w:sz w:val="22"/>
        </w:rPr>
        <w:t>Herr/Frau ________________________________________________ hat in unserem Unternehmen vom ______________ bis ______________ ein Praktikum absolviert.</w:t>
      </w:r>
    </w:p>
    <w:p/>
    <w:p>
      <w:r>
        <w:rPr>
          <w:b/>
          <w:sz w:val="22"/>
        </w:rPr>
        <w:t>Persönliche Daten:</w:t>
      </w:r>
    </w:p>
    <w:p>
      <w:r>
        <w:rPr>
          <w:sz w:val="22"/>
        </w:rPr>
        <w:t>Name: ____________________________________________________________</w:t>
      </w:r>
    </w:p>
    <w:p>
      <w:r>
        <w:rPr>
          <w:sz w:val="22"/>
        </w:rPr>
        <w:t>Geburtsdatum: ____________________________________________________</w:t>
      </w:r>
    </w:p>
    <w:p>
      <w:r>
        <w:rPr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Praktikumsstelle:</w:t>
      </w:r>
    </w:p>
    <w:p>
      <w:r>
        <w:rPr>
          <w:sz w:val="22"/>
        </w:rPr>
        <w:t>Abteilung: ________________________________________________________</w:t>
      </w:r>
    </w:p>
    <w:p>
      <w:r>
        <w:rPr>
          <w:sz w:val="22"/>
        </w:rPr>
        <w:t>Betreuender Mitarbeiter: __________________________________________</w:t>
      </w:r>
    </w:p>
    <w:p>
      <w:r>
        <w:rPr>
          <w:sz w:val="22"/>
        </w:rPr>
        <w:t>Praktikumsdauer: __________________________________________________</w:t>
      </w:r>
    </w:p>
    <w:p/>
    <w:p>
      <w:r>
        <w:rPr>
          <w:b/>
          <w:sz w:val="22"/>
        </w:rPr>
        <w:t>Tätigkeitsbeschreibung:</w:t>
      </w:r>
    </w:p>
    <w:p>
      <w:r>
        <w:rPr>
          <w:sz w:val="22"/>
        </w:rPr>
        <w:t>Herr/Frau ___________________________ hat folgende Aufgaben und Tätigkeiten übernommen:</w:t>
      </w:r>
    </w:p>
    <w:p>
      <w:r>
        <w:rPr>
          <w:sz w:val="22"/>
        </w:rPr>
        <w:t>__________________________________________________________________</w:t>
      </w:r>
    </w:p>
    <w:p>
      <w:r>
        <w:rPr>
          <w:sz w:val="22"/>
        </w:rPr>
        <w:t>__________________________________________________________________</w:t>
      </w:r>
    </w:p>
    <w:p>
      <w:r>
        <w:rPr>
          <w:sz w:val="22"/>
        </w:rPr>
        <w:t>__________________________________________________________________</w:t>
      </w:r>
    </w:p>
    <w:p>
      <w:r>
        <w:rPr>
          <w:sz w:val="22"/>
        </w:rPr>
        <w:t>__________________________________________________________________</w:t>
      </w:r>
    </w:p>
    <w:p/>
    <w:p>
      <w:r>
        <w:rPr>
          <w:b/>
          <w:sz w:val="22"/>
        </w:rPr>
        <w:t>Beurteilung der Arbeitsleistung:</w:t>
      </w:r>
    </w:p>
    <w:p>
      <w:r>
        <w:rPr>
          <w:sz w:val="22"/>
        </w:rPr>
        <w:t>Herr/Frau ___________________________ zeigte stets großes Interesse und hohe Einsatzbereitschaft.</w:t>
      </w:r>
    </w:p>
    <w:p>
      <w:r>
        <w:rPr>
          <w:sz w:val="22"/>
        </w:rPr>
        <w:t>Die übertragenen Aufgaben führte er/sie zu unserer vollsten Zufriedenheit aus.</w:t>
      </w:r>
    </w:p>
    <w:p>
      <w:r>
        <w:rPr>
          <w:sz w:val="22"/>
        </w:rPr>
        <w:t>Er/Sie arbeitete sorgfältig, zuverlässig und zeigte eine schnelle Auffassungsgabe.</w:t>
      </w:r>
    </w:p>
    <w:p>
      <w:r>
        <w:rPr>
          <w:sz w:val="22"/>
        </w:rPr>
        <w:t>Sein/Ihr Verhalten gegenüber Vorgesetzten, Kollegen und Kunden war jederzeit vorbildlich.</w:t>
      </w:r>
    </w:p>
    <w:p/>
    <w:p>
      <w:r>
        <w:rPr>
          <w:sz w:val="22"/>
        </w:rPr>
        <w:t>Wir danken Herrn/Frau ___________________________ für die geleistete Arbeit und wünschen ihm/ihr für die Zukunft weiterhin viel Erfolg und persönlich alles Gute.</w:t>
      </w:r>
    </w:p>
    <w:p/>
    <w:p/>
    <w:p>
      <w:r>
        <w:rPr>
          <w:sz w:val="22"/>
        </w:rPr>
        <w:t>Ort: ________________________________    Datum: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Praktikant/in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Unternehmen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https://bildung-experte.com/schuler-praktikumszeugnis/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schuler-praktikumszeugnis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