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BEGRÜNDUNG ZUM SCHULBEZIRKSWECHSEL</w:t>
      </w:r>
    </w:p>
    <w:p/>
    <w:p/>
    <w:p>
      <w:r>
        <w:rPr>
          <w:b w:val="0"/>
          <w:sz w:val="22"/>
        </w:rPr>
        <w:t>An die Schulverwaltung</w:t>
      </w:r>
    </w:p>
    <w:p>
      <w:r>
        <w:rPr>
          <w:b w:val="0"/>
          <w:sz w:val="22"/>
        </w:rPr>
        <w:t>Schulstraße 1</w:t>
      </w:r>
    </w:p>
    <w:p>
      <w:r>
        <w:rPr>
          <w:b w:val="0"/>
          <w:sz w:val="22"/>
        </w:rPr>
        <w:t>12345 Musterstadt</w:t>
      </w:r>
    </w:p>
    <w:p/>
    <w:p/>
    <w:p>
      <w:r>
        <w:rPr>
          <w:b/>
          <w:sz w:val="22"/>
        </w:rPr>
        <w:t>Betreff: Antrag auf Schulbezirkswechsel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den Wechsel meines Kindes in einen anderen Schulbezirk aus folgenden Gründen:</w:t>
      </w:r>
    </w:p>
    <w:p/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 w:val="0"/>
          <w:sz w:val="22"/>
        </w:rPr>
        <w:t>Mein Kind besucht derzeit die folgende Schule:</w:t>
      </w:r>
    </w:p>
    <w:p>
      <w:r>
        <w:rPr>
          <w:b w:val="0"/>
          <w:sz w:val="22"/>
        </w:rPr>
        <w:t>Schulname: __________________________________________________________</w:t>
      </w:r>
    </w:p>
    <w:p>
      <w:r>
        <w:rPr>
          <w:b w:val="0"/>
          <w:sz w:val="22"/>
        </w:rPr>
        <w:t>Klasse/Stufe: _______________________________________________________</w:t>
      </w:r>
    </w:p>
    <w:p/>
    <w:p>
      <w:r>
        <w:rPr>
          <w:b w:val="0"/>
          <w:sz w:val="22"/>
        </w:rPr>
        <w:t>Gewünschte Schule / Schulbezirk:</w:t>
      </w:r>
    </w:p>
    <w:p>
      <w:r>
        <w:rPr>
          <w:b w:val="0"/>
          <w:sz w:val="22"/>
        </w:rPr>
        <w:t>Schulname: __________________________________________________________</w:t>
      </w:r>
    </w:p>
    <w:p>
      <w:r>
        <w:rPr>
          <w:b w:val="0"/>
          <w:sz w:val="22"/>
        </w:rPr>
        <w:t>Grund für den Wechsel (optional):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 w:val="0"/>
          <w:sz w:val="22"/>
        </w:rPr>
        <w:t>Ich versichere, dass alle Angaben wahrheitsgemäß und vollständig sind.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Unterschrift Erziehungsberechtigte/r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Unterschrift Kind (ab Klasse 14)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https://bildung-experte.com/schulbezirkswechsel-begrundung/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schulbezirkswechsel-begrundung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