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SCHULBESCHEINIGUNG</w:t>
      </w:r>
    </w:p>
    <w:p/>
    <w:p/>
    <w:p>
      <w:r>
        <w:rPr>
          <w:b w:val="0"/>
          <w:sz w:val="22"/>
        </w:rPr>
        <w:t>Hiermit wird bescheinigt, dass das unten genannte Kind die unten angegebene Schule im laufenden Schuljahr besucht.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des Kindes: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Geburtsdatum: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Anschrift des Kindes: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der Schule: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Klasse/Stufe: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Schuljahr: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</w:tbl>
    <w:p/>
    <w:p/>
    <w:p>
      <w:r>
        <w:rPr>
          <w:b w:val="0"/>
          <w:sz w:val="22"/>
        </w:rPr>
        <w:t>Die oben genannten Angaben sind nach bestem Wissen und Gewissen korrekt.</w:t>
      </w:r>
    </w:p>
    <w:p/>
    <w:p/>
    <w:p/>
    <w:p>
      <w:r>
        <w:rPr>
          <w:b w:val="0"/>
          <w:sz w:val="22"/>
        </w:rPr>
        <w:t>Ort: ____________________________________________    Datum: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 / Lehrer(in)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scheinigung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