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SCHULBESCHEINIGUNG</w:t>
      </w:r>
    </w:p>
    <w:p/>
    <w:p/>
    <w:p>
      <w:r>
        <w:rPr>
          <w:b w:val="0"/>
          <w:sz w:val="22"/>
        </w:rPr>
        <w:t>Hiermit wird bescheinigt, dass der/die unten genannte Schüler/in die folgende Schule besucht und am Unterricht regelmäßig teilnimmt.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Name, Vorname: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Geburtsdatum: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Anschrift: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 und Adresse der Schule: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Klassenstufe / Jahrgang: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 w:val="0"/>
          <w:sz w:val="22"/>
        </w:rPr>
        <w:t>Diese Bescheinigung dient als Nachweis über die Schulpflicht und regelmäßige Teilnahme am Unterricht gemäß den Bestimmungen des Schulgesetzes des jeweiligen Bundeslandes.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Schulleitung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Stempel der Schule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Ort:</w:t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Diese Bescheinigung wurde maschinell erstellt und ist ohne Unterschrift und Stempel nicht gültig.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https://bildung-experte.com/schulbescheinigung-lehrer/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schulbescheinigung-lehrer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