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SCHULBESCHEINIGUNG FÜR ARBEITGEBER</w:t>
      </w:r>
    </w:p>
    <w:p/>
    <w:p/>
    <w:p>
      <w:r>
        <w:rPr>
          <w:b w:val="0"/>
          <w:sz w:val="22"/>
        </w:rPr>
        <w:t>Hiermit wird bescheinigt, dass das nachfolgend genannte Kind/der nachfolgende Schüler während des Schuljahres an der unten genannten Schule ordnungsgemäß beschult wird.</w:t>
      </w:r>
    </w:p>
    <w:p/>
    <w:p/>
    <w:p>
      <w:r>
        <w:rPr>
          <w:b/>
          <w:sz w:val="22"/>
        </w:rPr>
        <w:t>Schüler/in: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/>
    <w:p>
      <w:r>
        <w:rPr>
          <w:b/>
          <w:sz w:val="22"/>
        </w:rPr>
        <w:t>Schule:</w:t>
      </w:r>
    </w:p>
    <w:p>
      <w:r>
        <w:rPr>
          <w:b w:val="0"/>
          <w:sz w:val="22"/>
        </w:rPr>
        <w:t>Name der Schule: 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</w:t>
      </w:r>
    </w:p>
    <w:p/>
    <w:p>
      <w:r>
        <w:rPr>
          <w:b/>
          <w:sz w:val="22"/>
        </w:rPr>
        <w:t>Schuljahr / Zeitraum:</w:t>
      </w:r>
    </w:p>
    <w:p>
      <w:r>
        <w:rPr>
          <w:b w:val="0"/>
          <w:sz w:val="22"/>
        </w:rPr>
        <w:t>Beginn des Schuljahres: ___________________________________________</w:t>
      </w:r>
    </w:p>
    <w:p>
      <w:r>
        <w:rPr>
          <w:b w:val="0"/>
          <w:sz w:val="22"/>
        </w:rPr>
        <w:t>Ende des Schuljahres: _____________________________________________</w:t>
      </w:r>
    </w:p>
    <w:p>
      <w:r>
        <w:rPr>
          <w:b w:val="0"/>
          <w:sz w:val="22"/>
        </w:rPr>
        <w:t>Klassenstufe: ______________________________________________________</w:t>
      </w:r>
    </w:p>
    <w:p/>
    <w:p>
      <w:r>
        <w:rPr>
          <w:b w:val="0"/>
          <w:sz w:val="22"/>
        </w:rPr>
        <w:t>Diese Bescheinigung dient als Nachweis gegenüber dem Arbeitgeber und bestätigt, dass der/die Schüler/in während der angegebenen Zeit an der genannten Schule unterrichtet wird.</w:t>
      </w:r>
    </w:p>
    <w:p/>
    <w:p/>
    <w:p>
      <w:r>
        <w:rPr>
          <w:b w:val="0"/>
          <w:sz w:val="22"/>
        </w:rPr>
        <w:t>Ort: _____________________________________________</w:t>
      </w:r>
    </w:p>
    <w:p>
      <w:r>
        <w:rPr>
          <w:b w:val="0"/>
          <w:sz w:val="22"/>
        </w:rPr>
        <w:t>Datum: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Stempel der Schule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https://bildung-experte.com/schulbescheinigung-fur-arbeitgeber/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schulbescheinigung-fur-arbeitgeber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