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SCHULBEFREIUNG WEGEN URLAUB</w:t>
      </w:r>
    </w:p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</w:t>
      </w:r>
    </w:p>
    <w:p/>
    <w:p>
      <w:r>
        <w:rPr>
          <w:b/>
          <w:sz w:val="22"/>
        </w:rPr>
        <w:t>Empfänger (Schule):</w:t>
      </w:r>
    </w:p>
    <w:p>
      <w:r>
        <w:rPr>
          <w:b w:val="0"/>
          <w:sz w:val="22"/>
        </w:rPr>
        <w:t>Name der Schule: _________________________________________________</w:t>
      </w:r>
    </w:p>
    <w:p>
      <w:r>
        <w:rPr>
          <w:b w:val="0"/>
          <w:sz w:val="22"/>
        </w:rPr>
        <w:t>Anschrift der Schule: 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Schulbefreiung wegen Urlaub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beantrage(n) ich/wir die Befreiung meines/unseres Kindes vom Schulunterricht aufgrund einer geplanten Urlaubsreise. Das Kind wird am Unterricht an folgenden Tagen nicht teilnehmen:</w:t>
      </w:r>
    </w:p>
    <w:p/>
    <w:p>
      <w:r>
        <w:rPr>
          <w:b w:val="0"/>
          <w:sz w:val="22"/>
        </w:rPr>
        <w:t>Von: ________________  bis: ________________</w:t>
      </w:r>
    </w:p>
    <w:p/>
    <w:p>
      <w:r>
        <w:rPr>
          <w:b w:val="0"/>
          <w:sz w:val="22"/>
        </w:rPr>
        <w:t>Name des Kindes: _________________________________________________</w:t>
      </w:r>
    </w:p>
    <w:p>
      <w:r>
        <w:rPr>
          <w:b w:val="0"/>
          <w:sz w:val="22"/>
        </w:rPr>
        <w:t>Klasse: ___________________________________________________________</w:t>
      </w:r>
    </w:p>
    <w:p/>
    <w:p>
      <w:r>
        <w:rPr>
          <w:b w:val="0"/>
          <w:sz w:val="22"/>
        </w:rPr>
        <w:t>Ich/wir versichere(n), dass der Urlaubszeitraum mit den schulischen Verpflichtungen abgestimmt wurde und die versäumten Lerninhalte eigenständig nachgearbeitet werden.</w:t>
      </w:r>
    </w:p>
    <w:p/>
    <w:p>
      <w:r>
        <w:rPr>
          <w:b w:val="0"/>
          <w:sz w:val="22"/>
        </w:rPr>
        <w:t>Gemäß § 43 Absatz 3 Schulgesetz NRW bzw. vergleichbarer Regelungen in anderen Bundesländern erfolgt die Schulbefreiung ausnahmsweise und nur in begründeten Fällen.</w:t>
      </w:r>
    </w:p>
    <w:p/>
    <w:p>
      <w:r>
        <w:rPr>
          <w:b w:val="0"/>
          <w:sz w:val="22"/>
        </w:rPr>
        <w:t>Ich/wir bitte(n) Sie, die Schulbefreiung zu genehmigen.</w:t>
      </w:r>
    </w:p>
    <w:p/>
    <w:p/>
    <w:p>
      <w:r>
        <w:rPr>
          <w:b w:val="0"/>
          <w:sz w:val="22"/>
        </w:rPr>
        <w:t>Ort: _________________________    Datum: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Erziehungsberechtigte(r)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Schulleitung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https://bildung-experte.com/schulbefreiung-wegen-urlaub/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schulbefreiung-wegen-urlaub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