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ANTRAG AUF SCHULBEFREIUNG</w:t>
      </w:r>
    </w:p>
    <w:p/>
    <w:p/>
    <w:p>
      <w:r>
        <w:rPr>
          <w:b/>
          <w:sz w:val="24"/>
        </w:rPr>
        <w:t>Antragsteller (Erziehungsberechtigter):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Adresse:</w:t>
      </w:r>
    </w:p>
    <w:p>
      <w:r>
        <w:rPr>
          <w:b w:val="0"/>
          <w:sz w:val="22"/>
        </w:rPr>
        <w:t>Telefon:</w:t>
      </w:r>
    </w:p>
    <w:p/>
    <w:p>
      <w:r>
        <w:rPr>
          <w:b/>
          <w:sz w:val="24"/>
        </w:rPr>
        <w:t>Schüler/in: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Geburtsdatum:</w:t>
      </w:r>
    </w:p>
    <w:p>
      <w:r>
        <w:rPr>
          <w:b w:val="0"/>
          <w:sz w:val="22"/>
        </w:rPr>
        <w:t>Klasse / Jahrgang:</w:t>
      </w:r>
    </w:p>
    <w:p/>
    <w:p>
      <w:r>
        <w:rPr>
          <w:b/>
          <w:sz w:val="24"/>
        </w:rPr>
        <w:t>Schule:</w:t>
      </w:r>
    </w:p>
    <w:p>
      <w:r>
        <w:rPr>
          <w:b w:val="0"/>
          <w:sz w:val="22"/>
        </w:rPr>
        <w:t>Name der Schule:</w:t>
      </w:r>
    </w:p>
    <w:p>
      <w:r>
        <w:rPr>
          <w:b w:val="0"/>
          <w:sz w:val="22"/>
        </w:rPr>
        <w:t>Klassenlehrer/in:</w:t>
      </w:r>
    </w:p>
    <w:p/>
    <w:p>
      <w:r>
        <w:rPr>
          <w:b/>
          <w:sz w:val="24"/>
        </w:rPr>
        <w:t>Anlass der Befreiung:</w:t>
      </w:r>
    </w:p>
    <w:p>
      <w:r>
        <w:rPr>
          <w:b w:val="0"/>
          <w:sz w:val="22"/>
        </w:rPr>
        <w:t>Hiermit beantrage ich die Befreiung meines Kindes vom Sportunterricht aufgrund einer Teilnahme an einer Sportveranstaltung.</w:t>
      </w:r>
    </w:p>
    <w:p/>
    <w:p>
      <w:r>
        <w:rPr>
          <w:b/>
          <w:sz w:val="24"/>
        </w:rPr>
        <w:t>Zeitraum der Befreiung:</w:t>
      </w:r>
    </w:p>
    <w:p>
      <w:r>
        <w:rPr>
          <w:b w:val="0"/>
          <w:sz w:val="22"/>
        </w:rPr>
        <w:t>Von:</w:t>
      </w:r>
    </w:p>
    <w:p>
      <w:r>
        <w:rPr>
          <w:b w:val="0"/>
          <w:sz w:val="22"/>
        </w:rPr>
        <w:t>Bis:</w:t>
      </w:r>
    </w:p>
    <w:p/>
    <w:p>
      <w:r>
        <w:rPr>
          <w:b/>
          <w:sz w:val="24"/>
        </w:rPr>
        <w:t>Rechtsgrundlage und Erklärung:</w:t>
      </w:r>
    </w:p>
    <w:p>
      <w:r>
        <w:rPr>
          <w:b w:val="0"/>
          <w:sz w:val="22"/>
        </w:rPr>
        <w:t>Gemäß § 43 Abs. 3 des Schulgesetzes des Landes ist eine Befreiung vom Unterricht auf Antrag der Erziehungsberechtigten möglich, wenn ein wichtiger Grund vorliegt.</w:t>
      </w:r>
    </w:p>
    <w:p>
      <w:r>
        <w:rPr>
          <w:b w:val="0"/>
          <w:sz w:val="22"/>
        </w:rPr>
        <w:t>Ich versichere, dass die Teilnahme an der genannten Sportveranstaltung den Schulbesuch nicht nachhaltig beeinträchtigt.</w:t>
      </w:r>
    </w:p>
    <w:p/>
    <w:p>
      <w:r>
        <w:rPr>
          <w:b w:val="0"/>
          <w:sz w:val="22"/>
        </w:rPr>
        <w:t>Ort:</w:t>
      </w:r>
    </w:p>
    <w:p>
      <w:r>
        <w:rPr>
          <w:b w:val="0"/>
          <w:sz w:val="22"/>
        </w:rPr>
        <w:t>Datum: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Erziehungsberechtigte/r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Schulleitung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Druckbuchstaben: 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Druckbuchstaben: 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https://bildung-experte.com/schulbefreiung-wegen-sportveranstaltung/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https://bildung-experte.com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bildung-experte.com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ildung-experte.com/schulbefreiung-wegen-sportveranstaltung/" TargetMode="External"/><Relationship Id="rId10" Type="http://schemas.openxmlformats.org/officeDocument/2006/relationships/hyperlink" Target="https://bildung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