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SCHULBEFREIUNG</w:t>
      </w:r>
    </w:p>
    <w:p/>
    <w:p/>
    <w:p>
      <w:r>
        <w:rPr>
          <w:b/>
          <w:sz w:val="22"/>
        </w:rPr>
        <w:t>Hiermit wird folgende Schulbefreiung erteilt:</w:t>
      </w:r>
    </w:p>
    <w:p/>
    <w:p>
      <w:r>
        <w:rPr>
          <w:b w:val="0"/>
          <w:sz w:val="22"/>
        </w:rPr>
        <w:t>Name des Schülers / der Schülerin: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Klasse / Jahrgang: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Schule: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Beurlaubung für folgenden Zeitraum:</w:t>
      </w:r>
    </w:p>
    <w:p>
      <w:r>
        <w:rPr>
          <w:b w:val="0"/>
          <w:sz w:val="22"/>
        </w:rPr>
        <w:t>Von: _________________________  Bis: _________________________</w:t>
      </w:r>
    </w:p>
    <w:p/>
    <w:p>
      <w:r>
        <w:rPr>
          <w:b/>
          <w:sz w:val="22"/>
        </w:rPr>
        <w:t>Grund der Befreiung: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Ich versichere, dass der genannte Grund die Befreiung vom Unterricht rechtfertigt und bitte um Genehmigung.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Unterschrift Erziehungsberechtigte/r: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Unterschrift Schulleitung:</w:t>
      </w:r>
    </w:p>
    <w:p>
      <w:r>
        <w:rPr>
          <w:b w:val="0"/>
          <w:sz w:val="22"/>
        </w:rPr>
        <w:t>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https://bildung-experte.com/schulbefreiung/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frei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