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22"/>
        </w:rPr>
        <w:t>SCHULABMELDUNG</w:t>
      </w:r>
    </w:p>
    <w:p/>
    <w:p/>
    <w:p>
      <w:r>
        <w:rPr>
          <w:b/>
          <w:sz w:val="22"/>
        </w:rPr>
        <w:t>Name der Erziehungsberechtigten:</w:t>
      </w:r>
    </w:p>
    <w:p>
      <w:r>
        <w:rPr>
          <w:b w:val="0"/>
          <w:sz w:val="22"/>
        </w:rPr>
        <w:t>______________________________________________________________</w:t>
      </w:r>
    </w:p>
    <w:p>
      <w:r>
        <w:rPr>
          <w:b/>
          <w:sz w:val="22"/>
        </w:rPr>
        <w:t>Anschrift:</w:t>
      </w:r>
    </w:p>
    <w:p>
      <w:r>
        <w:rPr>
          <w:b w:val="0"/>
          <w:sz w:val="22"/>
        </w:rPr>
        <w:t>______________________________________________________________</w:t>
      </w:r>
    </w:p>
    <w:p>
      <w:r>
        <w:rPr>
          <w:b/>
          <w:sz w:val="22"/>
        </w:rPr>
        <w:t>Telefonnummer:</w:t>
      </w:r>
    </w:p>
    <w:p>
      <w:r>
        <w:rPr>
          <w:b w:val="0"/>
          <w:sz w:val="22"/>
        </w:rPr>
        <w:t>______________________________________________________________</w:t>
      </w:r>
    </w:p>
    <w:p/>
    <w:p>
      <w:r>
        <w:rPr>
          <w:b/>
          <w:sz w:val="22"/>
        </w:rPr>
        <w:t>Name des Schülers / der Schülerin:</w:t>
      </w:r>
    </w:p>
    <w:p>
      <w:r>
        <w:rPr>
          <w:b w:val="0"/>
          <w:sz w:val="22"/>
        </w:rPr>
        <w:t>______________________________________________________________</w:t>
      </w:r>
    </w:p>
    <w:p>
      <w:r>
        <w:rPr>
          <w:b/>
          <w:sz w:val="22"/>
        </w:rPr>
        <w:t>Geburtsdatum:</w:t>
      </w:r>
    </w:p>
    <w:p>
      <w:r>
        <w:rPr>
          <w:b w:val="0"/>
          <w:sz w:val="22"/>
        </w:rPr>
        <w:t>______________________________________________________________</w:t>
      </w:r>
    </w:p>
    <w:p>
      <w:r>
        <w:rPr>
          <w:b/>
          <w:sz w:val="22"/>
        </w:rPr>
        <w:t>Klasse / Jahrgangsstufe:</w:t>
      </w:r>
    </w:p>
    <w:p>
      <w:r>
        <w:rPr>
          <w:b w:val="0"/>
          <w:sz w:val="22"/>
        </w:rPr>
        <w:t>______________________________________________________________</w:t>
      </w:r>
    </w:p>
    <w:p/>
    <w:p>
      <w:r>
        <w:rPr>
          <w:b/>
          <w:sz w:val="22"/>
        </w:rPr>
        <w:t>Name der Schule:</w:t>
      </w:r>
    </w:p>
    <w:p>
      <w:r>
        <w:rPr>
          <w:b w:val="0"/>
          <w:sz w:val="22"/>
        </w:rPr>
        <w:t>______________________________________________________________</w:t>
      </w:r>
    </w:p>
    <w:p>
      <w:r>
        <w:rPr>
          <w:b/>
          <w:sz w:val="22"/>
        </w:rPr>
        <w:t>Ort der Schule:</w:t>
      </w:r>
    </w:p>
    <w:p>
      <w:r>
        <w:rPr>
          <w:b w:val="0"/>
          <w:sz w:val="22"/>
        </w:rPr>
        <w:t>______________________________________________________________</w:t>
      </w:r>
    </w:p>
    <w:p/>
    <w:p>
      <w:r>
        <w:rPr>
          <w:b/>
          <w:sz w:val="22"/>
        </w:rPr>
        <w:t>Hiermit melde ich meinen Sohn / meine Tochter von der oben genannten Schule ab.</w:t>
      </w:r>
    </w:p>
    <w:p>
      <w:r>
        <w:rPr>
          <w:b/>
          <w:sz w:val="22"/>
        </w:rPr>
        <w:t>Ich bestätige, dass ich über die schulrechtlichen Konsequenzen der Abmeldung informiert bin und die Abmeldung freiwillig erfolgt.</w:t>
      </w:r>
    </w:p>
    <w:p/>
    <w:p>
      <w:r>
        <w:rPr>
          <w:b/>
          <w:sz w:val="22"/>
        </w:rPr>
        <w:t>Grund der Abmeldung:</w:t>
      </w:r>
    </w:p>
    <w:p>
      <w:r>
        <w:rPr>
          <w:b w:val="0"/>
          <w:sz w:val="22"/>
        </w:rPr>
        <w:t>______________________________________________________________</w:t>
      </w:r>
    </w:p>
    <w:p>
      <w:r>
        <w:rPr>
          <w:b w:val="0"/>
          <w:sz w:val="22"/>
        </w:rPr>
        <w:t>______________________________________________________________</w:t>
      </w:r>
    </w:p>
    <w:p/>
    <w:p/>
    <w:p>
      <w:r>
        <w:rPr>
          <w:b/>
          <w:sz w:val="22"/>
        </w:rPr>
        <w:t>Ort:</w:t>
      </w:r>
    </w:p>
    <w:p>
      <w:r>
        <w:rPr>
          <w:b w:val="0"/>
          <w:sz w:val="22"/>
        </w:rPr>
        <w:t>______________________________________________________________</w:t>
      </w:r>
    </w:p>
    <w:p>
      <w:r>
        <w:rPr>
          <w:b/>
          <w:sz w:val="22"/>
        </w:rPr>
        <w:t>Datum:</w:t>
      </w:r>
    </w:p>
    <w:p>
      <w:r>
        <w:rPr>
          <w:b w:val="0"/>
          <w:sz w:val="22"/>
        </w:rPr>
        <w:t>______________________________________________________________</w:t>
      </w:r>
    </w:p>
    <w:p/>
    <w:p/>
    <w:tbl>
      <w:tblPr>
        <w:tblW w:type="auto" w:w="0"/>
        <w:tblLayout w:type="autofit"/>
        <w:tblLook w:firstColumn="1" w:firstRow="1" w:lastColumn="0" w:lastRow="0" w:noHBand="0" w:noVBand="1" w:val="04A0"/>
      </w:tblPr>
      <w:tblGrid>
        <w:gridCol w:w="4986"/>
        <w:gridCol w:w="4986"/>
      </w:tblGrid>
      <w:tr>
        <w:tc>
          <w:tcPr>
            <w:tcW w:type="dxa" w:w="4986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pPr>
              <w:jc w:val="center"/>
            </w:pPr>
            <w:r>
              <w:t>Erziehungsberechtigte/r</w:t>
            </w:r>
          </w:p>
        </w:tc>
        <w:tc>
          <w:tcPr>
            <w:tcW w:type="dxa" w:w="4986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pPr>
              <w:jc w:val="center"/>
            </w:pPr>
            <w:r>
              <w:t>Schulleitung / Schule</w:t>
            </w:r>
          </w:p>
        </w:tc>
      </w:tr>
      <w:tr>
        <w:tc>
          <w:tcPr>
            <w:tcW w:type="dxa" w:w="4986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pPr>
              <w:jc w:val="center"/>
            </w:pPr>
            <w:r>
              <w:br/>
              <w:br/>
              <w:t>Unterschrift: ___________________________</w:t>
            </w:r>
          </w:p>
        </w:tc>
        <w:tc>
          <w:tcPr>
            <w:tcW w:type="dxa" w:w="4986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pPr>
              <w:jc w:val="center"/>
            </w:pPr>
            <w:r>
              <w:br/>
              <w:br/>
              <w:t>Unterschrift: ___________________________</w:t>
            </w:r>
          </w:p>
        </w:tc>
      </w:tr>
    </w:tbl>
    <w:p>
      <w:r>
        <w:br w:type="page"/>
      </w:r>
    </w:p>
    <w:p>
      <w:pPr>
        <w:jc w:val="center"/>
      </w:pPr>
      <w:r>
        <w:rPr>
          <w:color w:val="555555"/>
          <w:sz w:val="24"/>
        </w:rPr>
        <w:t>Originalquelle dieses Dokuments:</w:t>
      </w:r>
    </w:p>
    <w:p>
      <w:pPr>
        <w:jc w:val="center"/>
      </w:pPr>
      <w:hyperlink r:id="rId9">
        <w:r>
          <w:rPr>
            <w:color w:val="0000FF"/>
            <w:u w:val="single"/>
          </w:rPr>
          <w:t>https://bildung-experte.com/schulabmeldung/</w:t>
        </w:r>
      </w:hyperlink>
    </w:p>
    <w:p>
      <w:pPr>
        <w:jc w:val="center"/>
      </w:pPr>
      <w:r>
        <w:rPr>
          <w:color w:val="555555"/>
          <w:sz w:val="26"/>
        </w:rPr>
        <w:t>War diese Vorlage für Sie hilfreich?</w:t>
      </w:r>
    </w:p>
    <w:p>
      <w:pPr>
        <w:jc w:val="center"/>
      </w:pPr>
      <w:r>
        <w:rPr>
          <w:color w:val="555555"/>
          <w:sz w:val="26"/>
        </w:rPr>
        <w:t>Weitere aktuelle Vorlagen finden Sie unter:</w:t>
      </w:r>
    </w:p>
    <w:p>
      <w:pPr>
        <w:jc w:val="center"/>
      </w:pPr>
      <w:hyperlink r:id="rId10">
        <w:r>
          <w:rPr>
            <w:color w:val="0000FF"/>
            <w:u w:val="single"/>
          </w:rPr>
          <w:t>https://bildung-experte.com</w:t>
        </w:r>
      </w:hyperlink>
    </w:p>
    <w:p>
      <w:pPr>
        <w:jc w:val="center"/>
      </w:pPr>
      <w:r>
        <w:rPr>
          <w:color w:val="808080"/>
          <w:sz w:val="20"/>
        </w:rPr>
        <w:t>Diese Vorlage ist ausschließlich für den persönlichen, nicht kommerziellen Gebrauch bestimmt.</w:t>
        <w:br/>
        <w:t>Bei Weitergabe oder Veröffentlichung ist die Nennung der Quelle verpflichtend. © bildung-experte.com</w:t>
      </w:r>
    </w:p>
    <w:sectPr w:rsidR="00FC693F" w:rsidRPr="0006063C" w:rsidSect="00034616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bildung-experte.com/schulabmeldung/" TargetMode="External"/><Relationship Id="rId10" Type="http://schemas.openxmlformats.org/officeDocument/2006/relationships/hyperlink" Target="https://bildung-expert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