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RÜCKSTELLUNGSANTRAG FÜR DEN SCHULBESUCH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</w:t>
      </w:r>
    </w:p>
    <w:p/>
    <w:p>
      <w:r>
        <w:rPr>
          <w:b/>
          <w:sz w:val="20"/>
        </w:rPr>
        <w:t>An die Schulleitung der:</w:t>
      </w:r>
    </w:p>
    <w:p>
      <w:r>
        <w:rPr>
          <w:b w:val="0"/>
          <w:sz w:val="20"/>
        </w:rPr>
        <w:t>Schule: ______________________________________________________________</w:t>
      </w:r>
    </w:p>
    <w:p>
      <w:r>
        <w:rPr>
          <w:b w:val="0"/>
          <w:sz w:val="20"/>
        </w:rPr>
        <w:t>Anschrift der Schule: 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Antrag auf Rückstellung vom Schulbesuch gemäß § 35 Schulgesetz des Bundeslandes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Rückstellung meines Kindes vom Schulbesuch für das Schuljahr _______________.</w:t>
      </w:r>
    </w:p>
    <w:p/>
    <w:p>
      <w:r>
        <w:rPr>
          <w:b w:val="0"/>
          <w:sz w:val="20"/>
        </w:rPr>
        <w:t>Name des Kindes: _____________________________________________________</w:t>
      </w:r>
    </w:p>
    <w:p>
      <w:r>
        <w:rPr>
          <w:b w:val="0"/>
          <w:sz w:val="20"/>
        </w:rPr>
        <w:t>Geburtsdatum des Kindes: ______________________________________________</w:t>
      </w:r>
    </w:p>
    <w:p/>
    <w:p>
      <w:r>
        <w:rPr>
          <w:b/>
          <w:sz w:val="20"/>
        </w:rPr>
        <w:t>Begründung der Rückstellung: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Ich bitte um wohlwollende Prüfung meines Antrags und stehe für Rückfragen gerne zur Verfügung.</w:t>
      </w:r>
    </w:p>
    <w:p/>
    <w:p/>
    <w:p>
      <w:r>
        <w:rPr>
          <w:b w:val="0"/>
          <w:sz w:val="20"/>
        </w:rPr>
        <w:t>Ort: ______________________________________        Datum: ______________________</w:t>
      </w:r>
    </w:p>
    <w:p/>
    <w:p/>
    <w:p>
      <w:r>
        <w:rPr>
          <w:b/>
          <w:sz w:val="20"/>
        </w:rPr>
        <w:t>Unterschrift Erziehungsberechtigte/r:</w:t>
      </w:r>
    </w:p>
    <w:p>
      <w:r>
        <w:rPr>
          <w:b w:val="0"/>
          <w:sz w:val="20"/>
        </w:rPr>
        <w:br/>
        <w:br/>
        <w:t>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Schule / Schulleitung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https://bildung-experte.com/ruckstellungsantrag-schule/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ruckstellungsantrag-schule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