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PRÜFUNGSUNFÄHIGKEITSBESCHEINIGUNG</w:t>
      </w:r>
    </w:p>
    <w:p/>
    <w:p/>
    <w:p>
      <w:r>
        <w:rPr>
          <w:b w:val="0"/>
          <w:sz w:val="22"/>
        </w:rPr>
        <w:t>Hiermit bestätige ich, dass die nachfolgend genannte Person aufgrund gesundheitlicher Einschränkungen nicht in der Lage ist, an der Prüfung teilzunehmen.</w:t>
      </w:r>
    </w:p>
    <w:p/>
    <w:p>
      <w:r>
        <w:rPr>
          <w:b/>
          <w:sz w:val="22"/>
        </w:rPr>
        <w:t>Name der prüfungsunfähigen Person: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/>
          <w:sz w:val="22"/>
        </w:rPr>
        <w:t>Geburtsdatum:</w:t>
      </w:r>
    </w:p>
    <w:p>
      <w:r>
        <w:rPr>
          <w:b w:val="0"/>
          <w:sz w:val="22"/>
        </w:rPr>
        <w:t>__________________________</w:t>
      </w:r>
    </w:p>
    <w:p>
      <w:r>
        <w:rPr>
          <w:b/>
          <w:sz w:val="22"/>
        </w:rPr>
        <w:t>Anschrift:</w:t>
      </w:r>
    </w:p>
    <w:p>
      <w:r>
        <w:rPr>
          <w:b w:val="0"/>
          <w:sz w:val="22"/>
        </w:rPr>
        <w:t>_____________________________________________________________________</w:t>
      </w:r>
    </w:p>
    <w:p/>
    <w:p>
      <w:r>
        <w:rPr>
          <w:b/>
          <w:sz w:val="22"/>
        </w:rPr>
        <w:t>Dauer der Prüfungsunfähigkeit:</w:t>
      </w:r>
    </w:p>
    <w:p>
      <w:r>
        <w:rPr>
          <w:b w:val="0"/>
          <w:sz w:val="22"/>
        </w:rPr>
        <w:t>Von: ____________________   Bis: ____________________</w:t>
      </w:r>
    </w:p>
    <w:p/>
    <w:p>
      <w:r>
        <w:rPr>
          <w:b/>
          <w:sz w:val="22"/>
        </w:rPr>
        <w:t>Begründung der Prüfungsunfähigkeit (ärztliche Einschätzung):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/>
    <w:p>
      <w:r>
        <w:rPr>
          <w:b w:val="0"/>
          <w:sz w:val="22"/>
        </w:rPr>
        <w:t>Ich bestätige, dass die oben genannte Person aus gesundheitlichen Gründen nicht in der Lage ist, an der geplanten Prüfung teilzunehmen.</w:t>
      </w:r>
    </w:p>
    <w:p/>
    <w:p/>
    <w:p>
      <w:r>
        <w:rPr>
          <w:b w:val="0"/>
          <w:sz w:val="22"/>
        </w:rPr>
        <w:t>Ort: _________________________________________               Datum: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Unterschrift des Arztes / Ärztin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Praxisstempel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Name (bitte deutlich lesen)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Datum der Ausstellung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https://bildung-experte.com/prufungsunfahigkeitsbescheinigung-fom/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prufungsunfahigkeitsbescheinigung-fom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