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PROMOTIONSVERTRAG</w:t>
      </w:r>
    </w:p>
    <w:p/>
    <w:p>
      <w:r>
        <w:rPr>
          <w:b w:val="0"/>
          <w:sz w:val="20"/>
        </w:rPr>
        <w:t>Zwischen der Universität ____________________________ (im Folgenden „Universität“ genannt)</w:t>
      </w:r>
    </w:p>
    <w:p>
      <w:r>
        <w:rPr>
          <w:b w:val="0"/>
          <w:sz w:val="20"/>
        </w:rPr>
        <w:t>und</w:t>
      </w:r>
    </w:p>
    <w:p>
      <w:r>
        <w:rPr>
          <w:b w:val="0"/>
          <w:sz w:val="20"/>
        </w:rPr>
        <w:t>Herrn/Frau ___________________________________________ (im Folgenden „Promovendin / Promovend“ genannt)</w:t>
      </w:r>
    </w:p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Die Universität und die Promovendin / der Promovend schließen diesen Vertrag zur Regelung der Durchführung der Promotion.</w:t>
      </w:r>
    </w:p>
    <w:p>
      <w:r>
        <w:rPr>
          <w:b w:val="0"/>
          <w:sz w:val="20"/>
        </w:rPr>
        <w:t>Die Promotion dient der wissenschaftlichen Ausbildung und der Erlangung des akademischen Grades eines Doktors / einer Doktorin.</w:t>
      </w:r>
    </w:p>
    <w:p/>
    <w:p>
      <w:r>
        <w:rPr>
          <w:b/>
          <w:sz w:val="20"/>
        </w:rPr>
        <w:t>§1 – Vertragsgegenstand</w:t>
      </w:r>
    </w:p>
    <w:p>
      <w:r>
        <w:rPr>
          <w:b w:val="0"/>
          <w:sz w:val="20"/>
        </w:rPr>
        <w:t>Gegenstand dieses Vertrags ist die Durchführung einer Promotion im Fachbereich ____________________________ mit dem Thema ________________________________________________________________.</w:t>
      </w:r>
    </w:p>
    <w:p/>
    <w:p>
      <w:r>
        <w:rPr>
          <w:b/>
          <w:sz w:val="20"/>
        </w:rPr>
        <w:t>§2 – Pflichten der Promovendin / des Promovenden</w:t>
      </w:r>
    </w:p>
    <w:p>
      <w:r>
        <w:rPr>
          <w:b w:val="0"/>
          <w:sz w:val="20"/>
        </w:rPr>
        <w:t>1. Die Promovendin / der Promovend verpflichtet sich, die Promotion eigenständig und gewissenhaft durchzuführen.</w:t>
      </w:r>
    </w:p>
    <w:p>
      <w:r>
        <w:rPr>
          <w:b w:val="0"/>
          <w:sz w:val="20"/>
        </w:rPr>
        <w:t>2. Sie/Er wird die wissenschaftlichen Standards und die Ordnungen der Universität einhalten.</w:t>
      </w:r>
    </w:p>
    <w:p>
      <w:r>
        <w:rPr>
          <w:b w:val="0"/>
          <w:sz w:val="20"/>
        </w:rPr>
        <w:t>3. Die Promovendin / der Promovend informiert die Universität regelmäßig über den Stand der Promotion.</w:t>
      </w:r>
    </w:p>
    <w:p>
      <w:r>
        <w:rPr>
          <w:b w:val="0"/>
          <w:sz w:val="20"/>
        </w:rPr>
        <w:t>4. Die Promovendin / der Promovend verpflichtet sich, die Ergebnisse der Promotion ordnungsgemäß zu dokumentieren und fristgerecht vorzulegen.</w:t>
      </w:r>
    </w:p>
    <w:p/>
    <w:p>
      <w:r>
        <w:rPr>
          <w:b/>
          <w:sz w:val="20"/>
        </w:rPr>
        <w:t>§3 – Pflichten der Universität</w:t>
      </w:r>
    </w:p>
    <w:p>
      <w:r>
        <w:rPr>
          <w:b w:val="0"/>
          <w:sz w:val="20"/>
        </w:rPr>
        <w:t>1. Die Universität stellt die erforderlichen wissenschaftlichen Betreuungsleistungen sicher.</w:t>
      </w:r>
    </w:p>
    <w:p>
      <w:r>
        <w:rPr>
          <w:b w:val="0"/>
          <w:sz w:val="20"/>
        </w:rPr>
        <w:t>2. Die Universität gewährleistet den Zugang zu notwendigen Ressourcen und Einrichtungen.</w:t>
      </w:r>
    </w:p>
    <w:p>
      <w:r>
        <w:rPr>
          <w:b w:val="0"/>
          <w:sz w:val="20"/>
        </w:rPr>
        <w:t>3. Die Universität sorgt für die Einhaltung der geltenden Promotionsordnungen und unterstützt die Promovendin / den Promovenden bei der Durchführung des Verfahrens.</w:t>
      </w:r>
    </w:p>
    <w:p/>
    <w:p>
      <w:r>
        <w:rPr>
          <w:b/>
          <w:sz w:val="20"/>
        </w:rPr>
        <w:t>§4 – Betreuung</w:t>
      </w:r>
    </w:p>
    <w:p>
      <w:r>
        <w:rPr>
          <w:b w:val="0"/>
          <w:sz w:val="20"/>
        </w:rPr>
        <w:t>1. Die Betreuung erfolgt durch folgenden Betreuer / folgende Betreuerin:</w:t>
      </w:r>
    </w:p>
    <w:p>
      <w:r>
        <w:rPr>
          <w:b w:val="0"/>
          <w:sz w:val="20"/>
        </w:rPr>
        <w:t xml:space="preserve">   Name: _________________________________________</w:t>
      </w:r>
    </w:p>
    <w:p>
      <w:r>
        <w:rPr>
          <w:b w:val="0"/>
          <w:sz w:val="20"/>
        </w:rPr>
        <w:t xml:space="preserve">   Titel/Funktion: __________________________________</w:t>
      </w:r>
    </w:p>
    <w:p>
      <w:r>
        <w:rPr>
          <w:b w:val="0"/>
          <w:sz w:val="20"/>
        </w:rPr>
        <w:t>2. Der Betreuer / die Betreuerin verpflichtet sich, die Promovendin / den Promovenden fachlich zu beraten und zu unterstützen.</w:t>
      </w:r>
    </w:p>
    <w:p/>
    <w:p>
      <w:r>
        <w:rPr>
          <w:b/>
          <w:sz w:val="20"/>
        </w:rPr>
        <w:t>§5 – Arbeitszeit und Dauer</w:t>
      </w:r>
    </w:p>
    <w:p>
      <w:r>
        <w:rPr>
          <w:b w:val="0"/>
          <w:sz w:val="20"/>
        </w:rPr>
        <w:t>1. Die Promotion wird in der Regel innerhalb von ______ Jahren abgeschlossen.</w:t>
      </w:r>
    </w:p>
    <w:p>
      <w:r>
        <w:rPr>
          <w:b w:val="0"/>
          <w:sz w:val="20"/>
        </w:rPr>
        <w:t>2. Die Promovendin / der Promovend verpflichtet sich, die erforderliche Zeit für die Promotion aufzuwenden.</w:t>
      </w:r>
    </w:p>
    <w:p>
      <w:r>
        <w:rPr>
          <w:b w:val="0"/>
          <w:sz w:val="20"/>
        </w:rPr>
        <w:t>3. Verlängerungen bedürfen der schriftlichen Zustimmung der Universität.</w:t>
      </w:r>
    </w:p>
    <w:p/>
    <w:p>
      <w:r>
        <w:rPr>
          <w:b/>
          <w:sz w:val="20"/>
        </w:rPr>
        <w:t>§6 – Finanzierung</w:t>
      </w:r>
    </w:p>
    <w:p>
      <w:r>
        <w:rPr>
          <w:b w:val="0"/>
          <w:sz w:val="20"/>
        </w:rPr>
        <w:t>1. Die Promotion erfolgt auf Grundlage folgender Finanzierung:</w:t>
      </w:r>
    </w:p>
    <w:p>
      <w:r>
        <w:rPr>
          <w:b w:val="0"/>
          <w:sz w:val="20"/>
        </w:rPr>
        <w:t xml:space="preserve">   ☐ Eigenfinanzierung</w:t>
      </w:r>
    </w:p>
    <w:p>
      <w:r>
        <w:rPr>
          <w:b w:val="0"/>
          <w:sz w:val="20"/>
        </w:rPr>
        <w:t xml:space="preserve">   ☐ Stipendium</w:t>
      </w:r>
    </w:p>
    <w:p>
      <w:r>
        <w:rPr>
          <w:b w:val="0"/>
          <w:sz w:val="20"/>
        </w:rPr>
        <w:t xml:space="preserve">   ☐ Anstellung (Beschäftigungsverhältnis)</w:t>
      </w:r>
    </w:p>
    <w:p>
      <w:r>
        <w:rPr>
          <w:b w:val="0"/>
          <w:sz w:val="20"/>
        </w:rPr>
        <w:t xml:space="preserve">   ☐ Sonstiges: ___________________________________________</w:t>
      </w:r>
    </w:p>
    <w:p>
      <w:r>
        <w:rPr>
          <w:b w:val="0"/>
          <w:sz w:val="20"/>
        </w:rPr>
        <w:t>2. Die finanziellen Bedingungen werden in einer gesonderten Vereinbarung geregelt.</w:t>
      </w:r>
    </w:p>
    <w:p/>
    <w:p>
      <w:r>
        <w:rPr>
          <w:b/>
          <w:sz w:val="20"/>
        </w:rPr>
        <w:t>§7 – Veröffentlichungsrechte und Urheberrecht</w:t>
      </w:r>
    </w:p>
    <w:p>
      <w:r>
        <w:rPr>
          <w:b w:val="0"/>
          <w:sz w:val="20"/>
        </w:rPr>
        <w:t>1. Die Promovendin / der Promovend ist Eigentümerin / Eigentümer der Ergebnisse der Promotion.</w:t>
      </w:r>
    </w:p>
    <w:p>
      <w:r>
        <w:rPr>
          <w:b w:val="0"/>
          <w:sz w:val="20"/>
        </w:rPr>
        <w:t>2. Die Universität erhält das Recht, die Dissertation für wissenschaftliche Zwecke zu nutzen.</w:t>
      </w:r>
    </w:p>
    <w:p>
      <w:r>
        <w:rPr>
          <w:b w:val="0"/>
          <w:sz w:val="20"/>
        </w:rPr>
        <w:t>3. Veröffentlichungen bedürfen der Zustimmung beider Vertragsparteien.</w:t>
      </w:r>
    </w:p>
    <w:p/>
    <w:p>
      <w:r>
        <w:rPr>
          <w:b/>
          <w:sz w:val="20"/>
        </w:rPr>
        <w:t>§8 – Geheimhaltung</w:t>
      </w:r>
    </w:p>
    <w:p>
      <w:r>
        <w:rPr>
          <w:b w:val="0"/>
          <w:sz w:val="20"/>
        </w:rPr>
        <w:t>Die Vertragsparteien verpflichten sich, alle vertraulichen Informationen, die im Zusammenhang mit der Promotion stehen, vertraulich zu behandeln.</w:t>
      </w:r>
    </w:p>
    <w:p/>
    <w:p>
      <w:r>
        <w:rPr>
          <w:b/>
          <w:sz w:val="20"/>
        </w:rPr>
        <w:t>§9 – Beendigung des Vertrags</w:t>
      </w:r>
    </w:p>
    <w:p>
      <w:r>
        <w:rPr>
          <w:b w:val="0"/>
          <w:sz w:val="20"/>
        </w:rPr>
        <w:t>1. Der Vertrag endet mit der erfolgreichen Verteidigung der Dissertation oder mit schriftlicher Kündigung durch eine Vertragspartei.</w:t>
      </w:r>
    </w:p>
    <w:p>
      <w:r>
        <w:rPr>
          <w:b w:val="0"/>
          <w:sz w:val="20"/>
        </w:rPr>
        <w:t>2. Im Falle einer Kündigung sind alle bis dahin erzielten Arbeitsergebnisse der Universität vorzulegen.</w:t>
      </w:r>
    </w:p>
    <w:p>
      <w:r>
        <w:rPr>
          <w:b w:val="0"/>
          <w:sz w:val="20"/>
        </w:rPr>
        <w:t>3. Kündigungen bedürfen der Schriftform.</w:t>
      </w:r>
    </w:p>
    <w:p/>
    <w:p>
      <w:r>
        <w:rPr>
          <w:b/>
          <w:sz w:val="20"/>
        </w:rPr>
        <w:t>§10 – Sonstige Bestimmungen</w:t>
      </w:r>
    </w:p>
    <w:p>
      <w:r>
        <w:rPr>
          <w:b w:val="0"/>
          <w:sz w:val="20"/>
        </w:rPr>
        <w:t>1. Änderungen und Ergänzungen dieses Vertrags bedürfen der Schriftform.</w:t>
      </w:r>
    </w:p>
    <w:p>
      <w:r>
        <w:rPr>
          <w:b w:val="0"/>
          <w:sz w:val="20"/>
        </w:rPr>
        <w:t>2. Sollten einzelne Bestimmungen dieses Vertrags unwirksam sein oder werden, bleibt die Wirksamkeit der übrigen Bestimmungen unberührt.</w:t>
      </w:r>
    </w:p>
    <w:p>
      <w:r>
        <w:rPr>
          <w:b w:val="0"/>
          <w:sz w:val="20"/>
        </w:rPr>
        <w:t>3. Gerichtsstand ist der Sitz der Universität.</w:t>
      </w:r>
    </w:p>
    <w:p/>
    <w:p>
      <w:r>
        <w:rPr>
          <w:b/>
          <w:sz w:val="20"/>
        </w:rPr>
        <w:t>§11 – Unterschriften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Für die Universität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Promovendin / Promovend</w:t>
            </w:r>
          </w:p>
        </w:tc>
      </w:tr>
      <w:tr>
        <w:tc>
          <w:tcPr>
            <w:tcW w:type="dxa" w:w="4535"/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https://bildung-experte.com/promotionsvertrag/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promotionsvertrag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