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PRAKTIKUMSBESCHEINIGUNG</w:t>
      </w:r>
    </w:p>
    <w:p/>
    <w:p/>
    <w:p>
      <w:r>
        <w:rPr>
          <w:b w:val="0"/>
          <w:sz w:val="22"/>
        </w:rPr>
        <w:t>Hiermit bestätigen wir, dass Herr/Frau ____________________________________________</w:t>
      </w:r>
    </w:p>
    <w:p>
      <w:r>
        <w:rPr>
          <w:b w:val="0"/>
          <w:sz w:val="22"/>
        </w:rPr>
        <w:t>geb. am ____________________, wohnhaft in ____________________________________________,</w:t>
      </w:r>
    </w:p>
    <w:p>
      <w:r>
        <w:rPr>
          <w:b w:val="0"/>
          <w:sz w:val="22"/>
        </w:rPr>
        <w:t>im Zeitraum vom ____________________ bis ____________________ ein Praktikum in unserem Unternehmen absolviert hat.</w:t>
      </w:r>
    </w:p>
    <w:p/>
    <w:p>
      <w:r>
        <w:rPr>
          <w:b w:val="0"/>
          <w:sz w:val="22"/>
        </w:rPr>
        <w:t>Das Praktikum wurde in der Abteilung _______________________________________________ durchgeführt.</w:t>
      </w:r>
    </w:p>
    <w:p>
      <w:r>
        <w:rPr>
          <w:b w:val="0"/>
          <w:sz w:val="22"/>
        </w:rPr>
        <w:t>Während des Praktikums wurden folgende Tätigkeiten ausgeübt:</w:t>
      </w:r>
    </w:p>
    <w:p>
      <w:r>
        <w:rPr>
          <w:b w:val="0"/>
          <w:sz w:val="22"/>
        </w:rPr>
        <w:t>- ________________________________________________________________________________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________________________________________________________________________________</w:t>
      </w:r>
    </w:p>
    <w:p/>
    <w:p>
      <w:r>
        <w:rPr>
          <w:b w:val="0"/>
          <w:sz w:val="22"/>
        </w:rPr>
        <w:t>Herr/Frau ___________________________________ hat die ihm/ihr übertragenen Aufgaben stets zu unserer Zufriedenheit erfüllt.</w:t>
      </w:r>
    </w:p>
    <w:p>
      <w:r>
        <w:rPr>
          <w:b w:val="0"/>
          <w:sz w:val="22"/>
        </w:rPr>
        <w:t>Wir bescheinigen hiermit die erfolgreiche Ableistung des Praktikums.</w:t>
      </w:r>
    </w:p>
    <w:p/>
    <w:p/>
    <w:p>
      <w:r>
        <w:rPr>
          <w:b w:val="0"/>
          <w:sz w:val="22"/>
        </w:rPr>
        <w:t>Ort: _________________________                           Datum: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Unternehmen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Praktikant/in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https://bildung-experte.com/praktikumsbescheinigung/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praktikumsbescheinigun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