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INTERNSHIP CERTIFICATE</w:t>
      </w:r>
    </w:p>
    <w:p/>
    <w:p/>
    <w:p>
      <w:r>
        <w:rPr>
          <w:b w:val="0"/>
          <w:sz w:val="22"/>
        </w:rPr>
        <w:t>This is to certify that the following person has completed an internship as described below: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 of Intern: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Date of Birth: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Address: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Internship Period: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Place of Internship:</w:t>
            </w:r>
          </w:p>
        </w:tc>
        <w:tc>
          <w:tcPr>
            <w:tcW w:type="dxa" w:w="5669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2"/>
        </w:rPr>
        <w:t>Description of the Internship:</w:t>
      </w:r>
    </w:p>
    <w:p>
      <w:r>
        <w:rPr>
          <w:b w:val="0"/>
          <w:sz w:val="22"/>
        </w:rPr>
        <w:t>The intern was engaged in tasks and activities related to their field of study, gaining practical experience and skills in a professional environment. The duties included, but were not limited to, the following:</w:t>
      </w:r>
    </w:p>
    <w:p/>
    <w:p>
      <w:r>
        <w:t xml:space="preserve">• </w:t>
      </w:r>
    </w:p>
    <w:p>
      <w:r>
        <w:t xml:space="preserve">• </w:t>
      </w:r>
    </w:p>
    <w:p>
      <w:r>
        <w:t xml:space="preserve">• </w:t>
      </w:r>
    </w:p>
    <w:p/>
    <w:p/>
    <w:p>
      <w:r>
        <w:rPr>
          <w:b/>
          <w:sz w:val="22"/>
        </w:rPr>
        <w:t>Evaluation of Performance:</w:t>
      </w:r>
    </w:p>
    <w:p>
      <w:r>
        <w:t>The intern fulfilled the assigned tasks with diligence and showed motivation, reliability, and a willingness to learn. Their performance met the expectations for the internship position.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Place, Date: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Authorized Signature and Stamp: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https://bildung-experte.com/praktikumsbescheinigung-englisch/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praktikumsbescheinigung-englisch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