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Motivationsschreiben für die Ergotherapie-Ausbildung</w:t>
      </w:r>
    </w:p>
    <w:p/>
    <w:p/>
    <w:p>
      <w:r>
        <w:rPr>
          <w:b w:val="0"/>
          <w:sz w:val="22"/>
        </w:rPr>
        <w:t>Vorname Nachname</w:t>
      </w:r>
    </w:p>
    <w:p>
      <w:r>
        <w:rPr>
          <w:b w:val="0"/>
          <w:sz w:val="22"/>
        </w:rPr>
        <w:t>Straße Hausnummer</w:t>
      </w:r>
    </w:p>
    <w:p>
      <w:r>
        <w:rPr>
          <w:b w:val="0"/>
          <w:sz w:val="22"/>
        </w:rPr>
        <w:t>PLZ Ort</w:t>
      </w:r>
    </w:p>
    <w:p>
      <w:r>
        <w:rPr>
          <w:b w:val="0"/>
          <w:sz w:val="22"/>
        </w:rPr>
        <w:t>Telefonnummer</w:t>
      </w:r>
    </w:p>
    <w:p>
      <w:r>
        <w:rPr>
          <w:b w:val="0"/>
          <w:sz w:val="22"/>
        </w:rPr>
        <w:t>E-Mail-Adresse</w:t>
      </w:r>
    </w:p>
    <w:p/>
    <w:p/>
    <w:p>
      <w:r>
        <w:rPr>
          <w:b w:val="0"/>
          <w:sz w:val="22"/>
        </w:rPr>
        <w:t>Name der Einrichtung / Schule</w:t>
      </w:r>
    </w:p>
    <w:p>
      <w:r>
        <w:rPr>
          <w:b w:val="0"/>
          <w:sz w:val="22"/>
        </w:rPr>
        <w:t>Straße Hausnummer</w:t>
      </w:r>
    </w:p>
    <w:p>
      <w:r>
        <w:rPr>
          <w:b w:val="0"/>
          <w:sz w:val="22"/>
        </w:rPr>
        <w:t>PLZ Ort</w:t>
      </w:r>
    </w:p>
    <w:p/>
    <w:p/>
    <w:p>
      <w:r>
        <w:rPr>
          <w:b/>
          <w:sz w:val="22"/>
        </w:rPr>
        <w:t>Bewerbung um einen Ausbildungsplatz als Ergotherapeut/in</w:t>
      </w:r>
    </w:p>
    <w:p/>
    <w:p/>
    <w:p>
      <w:r>
        <w:rPr>
          <w:b w:val="0"/>
          <w:sz w:val="22"/>
        </w:rPr>
        <w:t>Sehr geehrte Damen und Herren,</w:t>
      </w:r>
    </w:p>
    <w:p/>
    <w:p>
      <w:r>
        <w:rPr>
          <w:b w:val="0"/>
          <w:sz w:val="22"/>
        </w:rPr>
        <w:t>hiermit bewerbe ich mich um einen Ausbildungsplatz als Ergotherapeut/in an Ihrer Einrichtung. Die Ergotherapie fasziniert mich, weil sie Menschen jeden Alters dabei unterstützt, ihre Selbstständigkeit und Lebensqualität zu verbessern.</w:t>
      </w:r>
    </w:p>
    <w:p/>
    <w:p>
      <w:r>
        <w:rPr>
          <w:b w:val="0"/>
          <w:sz w:val="22"/>
        </w:rPr>
        <w:t>Durch persönliche Erfahrungen und mein Interesse an Medizin und Therapie habe ich den Wunsch entwickelt, Ergotherapeut/in zu werden. Ich möchte Menschen mit physischen, psychischen oder kognitiven Einschränkungen professionell begleiten und fördern.</w:t>
      </w:r>
    </w:p>
    <w:p/>
    <w:p>
      <w:r>
        <w:rPr>
          <w:b w:val="0"/>
          <w:sz w:val="22"/>
        </w:rPr>
        <w:t>Meine Zuverlässigkeit, Empathie und Kommunikationsfähigkeit sowie meine Freude an der Arbeit mit Menschen sehe ich als wichtige Voraussetzungen für diesen Beruf. Praktische Erfahrungen konnte ich bereits durch ein Praktikum im Bereich der Rehabilitation sammeln, wo ich einen Einblick in therapeutische Maßnahmen erhielt.</w:t>
      </w:r>
    </w:p>
    <w:p/>
    <w:p>
      <w:r>
        <w:rPr>
          <w:b w:val="0"/>
          <w:sz w:val="22"/>
        </w:rPr>
        <w:t>Ich erhoffe mir von der Ausbildung eine fundierte theoretische und praktische Grundlage, um später eigenständig und verantwortungsbewusst Patienten zu betreuen. Besonders interessiert mich der ganzheitliche Ansatz der Ergotherapie, der Körper, Geist und Umwelt berücksichtigt.</w:t>
      </w:r>
    </w:p>
    <w:p/>
    <w:p>
      <w:r>
        <w:rPr>
          <w:b w:val="0"/>
          <w:sz w:val="22"/>
        </w:rPr>
        <w:t>Über die Möglichkeit, mich persönlich bei Ihnen vorzustellen, würde ich mich sehr freuen.</w:t>
      </w:r>
    </w:p>
    <w:p/>
    <w:p/>
    <w:p>
      <w:r>
        <w:rPr>
          <w:b w:val="0"/>
          <w:sz w:val="22"/>
        </w:rPr>
        <w:t>Mit freundlichen Grüßen,</w:t>
      </w:r>
    </w:p>
    <w:p/>
    <w:p/>
    <w:p/>
    <w:p/>
    <w:p>
      <w:r>
        <w:rPr>
          <w:b w:val="0"/>
          <w:sz w:val="22"/>
        </w:rPr>
        <w:t>______________________________</w:t>
      </w:r>
    </w:p>
    <w:p>
      <w:r>
        <w:rPr>
          <w:b w:val="0"/>
          <w:sz w:val="22"/>
        </w:rPr>
        <w:t>Vorname Nachname</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rPr>
                <w:sz w:val="22"/>
              </w:rPr>
              <w:t>Anlagen:</w:t>
            </w:r>
          </w:p>
        </w:tc>
      </w:tr>
      <w:tr>
        <w:tc>
          <w:tcPr>
            <w:tcW w:type="dxa" w:w="9972"/>
            <w:tcBorders>
              <w:top w:val="nil"/>
              <w:left w:val="nil"/>
              <w:bottom w:val="nil"/>
              <w:right w:val="nil"/>
              <w:insideH w:val="nil"/>
              <w:insideV w:val="nil"/>
            </w:tcBorders>
          </w:tcPr>
          <w:p>
            <w:pPr>
              <w:jc w:val="left"/>
            </w:pPr>
            <w:r>
              <w:rPr>
                <w:sz w:val="22"/>
              </w:rPr>
              <w:t>Lebenslauf</w:t>
              <w:br/>
              <w:t>Zeugnisse</w:t>
              <w:br/>
              <w:t>Praktikumsbestätigung</w:t>
            </w:r>
          </w:p>
        </w:tc>
      </w:tr>
    </w:tbl>
    <w:p>
      <w:r>
        <w:br w:type="page"/>
      </w:r>
    </w:p>
    <w:p>
      <w:pPr>
        <w:jc w:val="center"/>
      </w:pPr>
      <w:r>
        <w:rPr>
          <w:color w:val="555555"/>
          <w:sz w:val="24"/>
        </w:rPr>
        <w:t>Originalquelle dieses Dokuments:</w:t>
      </w:r>
    </w:p>
    <w:p>
      <w:pPr>
        <w:jc w:val="center"/>
      </w:pPr>
      <w:hyperlink r:id="rId9">
        <w:r>
          <w:rPr>
            <w:color w:val="0000FF"/>
            <w:u w:val="single"/>
          </w:rPr>
          <w:t>https://bildung-experte.com/motivationsschreiben-ergotherapie/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https://bildung-experte.com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bildung-experte.com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ildung-experte.com/motivationsschreiben-ergotherapie/" TargetMode="External"/><Relationship Id="rId10" Type="http://schemas.openxmlformats.org/officeDocument/2006/relationships/hyperlink" Target="https://bildung-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