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LERNJOURNAL</w:t>
      </w:r>
    </w:p>
    <w:p/>
    <w:p/>
    <w:p>
      <w:r>
        <w:rPr>
          <w:b/>
          <w:sz w:val="24"/>
        </w:rPr>
        <w:t>Persönliche Angaben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Studiengang:</w:t>
      </w:r>
    </w:p>
    <w:p>
      <w:r>
        <w:rPr>
          <w:b w:val="0"/>
          <w:sz w:val="22"/>
        </w:rPr>
        <w:t>Semester:</w:t>
      </w:r>
    </w:p>
    <w:p>
      <w:r>
        <w:rPr>
          <w:b w:val="0"/>
          <w:sz w:val="22"/>
        </w:rPr>
        <w:t>Kontakt (E-Mail/Telefon):</w:t>
      </w:r>
    </w:p>
    <w:p/>
    <w:p/>
    <w:p>
      <w:r>
        <w:rPr>
          <w:b/>
          <w:sz w:val="24"/>
        </w:rPr>
        <w:t>Lernziele</w:t>
      </w:r>
    </w:p>
    <w:p>
      <w:r>
        <w:rPr>
          <w:b w:val="0"/>
          <w:sz w:val="22"/>
        </w:rPr>
        <w:t>Bitte tragen Sie hier Ihre individuellen Lernziele ein.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/>
    <w:p>
      <w:r>
        <w:rPr>
          <w:b/>
          <w:sz w:val="24"/>
        </w:rPr>
        <w:t>Lerninhalte</w:t>
      </w:r>
    </w:p>
    <w:p>
      <w:r>
        <w:rPr>
          <w:b w:val="0"/>
          <w:sz w:val="22"/>
        </w:rPr>
        <w:t>Beschreiben Sie hier die behandelten Inhalte bzw. Themen.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/>
    <w:p>
      <w:r>
        <w:rPr>
          <w:b/>
          <w:sz w:val="24"/>
        </w:rPr>
        <w:t>Lernerfahrungen und Reflexion</w:t>
      </w:r>
    </w:p>
    <w:p>
      <w:r>
        <w:rPr>
          <w:b w:val="0"/>
          <w:sz w:val="22"/>
        </w:rPr>
        <w:t>Reflektieren Sie Ihre Lernerfahrungen, Schwierigkeiten und Erfolge.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/>
    <w:p>
      <w:r>
        <w:rPr>
          <w:b/>
          <w:sz w:val="24"/>
        </w:rPr>
        <w:t>Methoden und Materialien</w:t>
      </w:r>
    </w:p>
    <w:p>
      <w:r>
        <w:rPr>
          <w:b w:val="0"/>
          <w:sz w:val="22"/>
        </w:rPr>
        <w:t>Notieren Sie die eingesetzten Lernmethoden und genutzten Materialien.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/>
    <w:p>
      <w:r>
        <w:rPr>
          <w:b/>
          <w:sz w:val="24"/>
        </w:rPr>
        <w:t>Nächste Schritte / To-Do</w:t>
      </w:r>
    </w:p>
    <w:p>
      <w:r>
        <w:rPr>
          <w:b w:val="0"/>
          <w:sz w:val="22"/>
        </w:rPr>
        <w:t>Planen Sie hier Ihre nächsten Lernschritte und Aufgaben.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Lernender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Betreuer / Dozent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https://bildung-experte.com/lernjournal/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lernjournal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