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2"/>
        </w:rPr>
        <w:t>KÜNDIGUNG DES UNTERRICHTSVERTRAGS</w:t>
      </w:r>
    </w:p>
    <w:p/>
    <w:p/>
    <w:p>
      <w:r>
        <w:rPr>
          <w:b/>
          <w:sz w:val="22"/>
        </w:rPr>
        <w:t>Absender:</w:t>
      </w:r>
    </w:p>
    <w:p>
      <w:r>
        <w:rPr>
          <w:b w:val="0"/>
          <w:sz w:val="22"/>
        </w:rPr>
        <w:t>Name: ____________________________________________________________</w:t>
      </w:r>
    </w:p>
    <w:p>
      <w:r>
        <w:rPr>
          <w:b w:val="0"/>
          <w:sz w:val="22"/>
        </w:rPr>
        <w:t>Anschrift: _________________________________________________________</w:t>
      </w:r>
    </w:p>
    <w:p>
      <w:r>
        <w:rPr>
          <w:b w:val="0"/>
          <w:sz w:val="22"/>
        </w:rPr>
        <w:t>Telefon/E-Mail: ____________________________________________________</w:t>
      </w:r>
    </w:p>
    <w:p/>
    <w:p>
      <w:r>
        <w:rPr>
          <w:b/>
          <w:sz w:val="22"/>
        </w:rPr>
        <w:t>Empfänger:</w:t>
      </w:r>
    </w:p>
    <w:p>
      <w:r>
        <w:rPr>
          <w:b w:val="0"/>
          <w:sz w:val="22"/>
        </w:rPr>
        <w:t>Name / Einrichtung: ________________________________________________</w:t>
      </w:r>
    </w:p>
    <w:p>
      <w:r>
        <w:rPr>
          <w:b w:val="0"/>
          <w:sz w:val="22"/>
        </w:rPr>
        <w:t>Anschrift: _________________________________________________________</w:t>
      </w:r>
    </w:p>
    <w:p/>
    <w:p>
      <w:r>
        <w:rPr>
          <w:b/>
          <w:sz w:val="22"/>
        </w:rPr>
        <w:t>Betreff:</w:t>
      </w:r>
    </w:p>
    <w:p>
      <w:r>
        <w:rPr>
          <w:b w:val="0"/>
          <w:sz w:val="22"/>
        </w:rPr>
        <w:t>Kündigung des Unterrichtsvertrags</w:t>
      </w:r>
    </w:p>
    <w:p/>
    <w:p/>
    <w:p>
      <w:r>
        <w:rPr>
          <w:b w:val="0"/>
          <w:sz w:val="22"/>
        </w:rPr>
        <w:t>Sehr geehrte Damen und Herren,</w:t>
      </w:r>
    </w:p>
    <w:p/>
    <w:p>
      <w:r>
        <w:rPr>
          <w:b w:val="0"/>
          <w:sz w:val="22"/>
        </w:rPr>
        <w:t>hiermit kündige ich den zwischen uns geschlossenen Unterrichtsvertrag fristgerecht zum nächstmöglichen Zeitpunkt.</w:t>
      </w:r>
    </w:p>
    <w:p>
      <w:r>
        <w:rPr>
          <w:b w:val="0"/>
          <w:sz w:val="22"/>
        </w:rPr>
        <w:t>Bitte bestätigen Sie mir schriftlich den Erhalt dieser Kündigung sowie das Vertragsende.</w:t>
      </w:r>
    </w:p>
    <w:p/>
    <w:p>
      <w:r>
        <w:rPr>
          <w:b w:val="0"/>
          <w:sz w:val="22"/>
        </w:rPr>
        <w:t>Ich bedanke mich für die bisherige Zusammenarbeit.</w:t>
      </w:r>
    </w:p>
    <w:p/>
    <w:p/>
    <w:p>
      <w:r>
        <w:rPr>
          <w:b w:val="0"/>
          <w:sz w:val="22"/>
        </w:rPr>
        <w:t>Ort: ________________________________</w:t>
      </w:r>
    </w:p>
    <w:p>
      <w:r>
        <w:rPr>
          <w:b w:val="0"/>
          <w:sz w:val="22"/>
        </w:rPr>
        <w:t>Datum: ______________________________</w:t>
      </w:r>
    </w:p>
    <w:p/>
    <w:p/>
    <w:p>
      <w:r>
        <w:rPr>
          <w:b w:val="0"/>
          <w:sz w:val="22"/>
        </w:rPr>
        <w:t>Unterschrift:</w:t>
      </w:r>
    </w:p>
    <w:p>
      <w:r>
        <w:rPr>
          <w:b w:val="0"/>
          <w:sz w:val="22"/>
        </w:rPr>
        <w:t>____________________________________________________________</w:t>
      </w:r>
    </w:p>
    <w:p/>
    <w:p/>
    <w:p/>
    <w:tbl>
      <w:tblPr>
        <w:tblW w:type="auto" w:w="0"/>
        <w:tblLook w:firstColumn="1" w:firstRow="1" w:lastColumn="0" w:lastRow="0" w:noHBand="0" w:noVBand="1" w:val="04A0"/>
      </w:tblPr>
      <w:tblGrid>
        <w:gridCol w:w="9972"/>
      </w:tblGrid>
      <w:tr>
        <w:tc>
          <w:tcPr>
            <w:tcW w:type="dxa" w:w="997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left"/>
            </w:pPr>
            <w:r>
              <w:t>Name des/der Kündigenden:</w:t>
            </w:r>
          </w:p>
        </w:tc>
      </w:tr>
      <w:tr>
        <w:tc>
          <w:tcPr>
            <w:tcW w:type="dxa" w:w="997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left"/>
            </w:pPr>
            <w:r>
              <w:t>____________________________________________________________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Originalquelle dieses Dokuments: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https://bildung-experte.com/kundigung-unterrichtsvertrag/</w:t>
        </w:r>
      </w:hyperlink>
    </w:p>
    <w:p>
      <w:pPr>
        <w:jc w:val="center"/>
      </w:pPr>
      <w:r>
        <w:rPr>
          <w:color w:val="555555"/>
          <w:sz w:val="26"/>
        </w:rPr>
        <w:t>War diese Vorlage für Sie hilfreich?</w:t>
      </w:r>
    </w:p>
    <w:p>
      <w:pPr>
        <w:jc w:val="center"/>
      </w:pPr>
      <w:r>
        <w:rPr>
          <w:color w:val="555555"/>
          <w:sz w:val="26"/>
        </w:rPr>
        <w:t>Weitere aktuelle Vorlagen finden Sie unter: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https://bildung-experte.com</w:t>
        </w:r>
      </w:hyperlink>
    </w:p>
    <w:p>
      <w:pPr>
        <w:jc w:val="center"/>
      </w:pPr>
      <w:r>
        <w:rPr>
          <w:color w:val="808080"/>
          <w:sz w:val="20"/>
        </w:rPr>
        <w:t>Diese Vorlage ist ausschließlich für den persönlichen, nicht kommerziellen Gebrauch bestimmt.</w:t>
        <w:br/>
        <w:t>Bei Weitergabe oder Veröffentlichung ist die Nennung der Quelle verpflichtend. © bildung-experte.com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bildung-experte.com/kundigung-unterrichtsvertrag/" TargetMode="External"/><Relationship Id="rId10" Type="http://schemas.openxmlformats.org/officeDocument/2006/relationships/hyperlink" Target="https://bildung-exper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