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KÜNDIGUNG DER AUSBILDUNG WEGEN KRANKHEIT</w:t>
      </w:r>
    </w:p>
    <w:p/>
    <w:p/>
    <w:p>
      <w:r>
        <w:rPr>
          <w:b/>
          <w:sz w:val="22"/>
        </w:rPr>
        <w:t>Absender:</w:t>
      </w:r>
    </w:p>
    <w:p>
      <w:r>
        <w:rPr>
          <w:b w:val="0"/>
          <w:sz w:val="22"/>
        </w:rPr>
        <w:t>Name: _____________________________________________________________</w:t>
      </w:r>
    </w:p>
    <w:p>
      <w:r>
        <w:rPr>
          <w:b w:val="0"/>
          <w:sz w:val="22"/>
        </w:rPr>
        <w:t>Anschrift: _________________________________________________________</w:t>
      </w:r>
    </w:p>
    <w:p>
      <w:r>
        <w:rPr>
          <w:b w:val="0"/>
          <w:sz w:val="22"/>
        </w:rPr>
        <w:t>Telefon/Email: _____________________________________________________</w:t>
      </w:r>
    </w:p>
    <w:p/>
    <w:p>
      <w:r>
        <w:rPr>
          <w:b/>
          <w:sz w:val="22"/>
        </w:rPr>
        <w:t>Empfänger:</w:t>
      </w:r>
    </w:p>
    <w:p>
      <w:r>
        <w:rPr>
          <w:b w:val="0"/>
          <w:sz w:val="22"/>
        </w:rPr>
        <w:t>Ausbildungsbetrieb / Firma: ________________________________________</w:t>
      </w:r>
    </w:p>
    <w:p>
      <w:r>
        <w:rPr>
          <w:b w:val="0"/>
          <w:sz w:val="22"/>
        </w:rPr>
        <w:t>Anschrift: _________________________________________________________</w:t>
      </w:r>
    </w:p>
    <w:p/>
    <w:p>
      <w:r>
        <w:rPr>
          <w:b/>
          <w:sz w:val="22"/>
        </w:rPr>
        <w:t>Betreff:</w:t>
      </w:r>
    </w:p>
    <w:p>
      <w:r>
        <w:rPr>
          <w:b w:val="0"/>
          <w:sz w:val="22"/>
        </w:rPr>
        <w:t>Kündigung meiner Ausbildung wegen Krankheit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 w:val="0"/>
          <w:sz w:val="22"/>
        </w:rPr>
        <w:t>hiermit kündige ich meine Ausbildung bei Ihnen aufgrund anhaltender bzw. schwerwiegender gesundheitlicher Probleme, die es mir unmöglich machen, die Ausbildung ordnungsgemäß fortzusetzen. Die Kündigung erfolgt aus wichtigem Grund gemäß § 22 Berufsbildungsgesetz (BBiG) fristlos.</w:t>
      </w:r>
    </w:p>
    <w:p/>
    <w:p>
      <w:r>
        <w:rPr>
          <w:b w:val="0"/>
          <w:sz w:val="22"/>
        </w:rPr>
        <w:t>Ich bitte um Verständnis für meine Entscheidung und danke Ihnen für die bisherige Zusammenarbeit. Bitte bestätigen Sie mir den Erhalt dieser Kündigung sowie das Ende des Ausbildungsverhältnisses schriftlich.</w:t>
      </w:r>
    </w:p>
    <w:p/>
    <w:p/>
    <w:p>
      <w:r>
        <w:rPr>
          <w:b w:val="0"/>
          <w:sz w:val="22"/>
        </w:rPr>
        <w:t>Ort: ____________________________    Datum: ____________________________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9972"/>
      </w:tblGrid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Unterschrift Auszubildender / Auszubildende:</w:t>
            </w:r>
          </w:p>
        </w:tc>
      </w:tr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br/>
              <w:br/>
              <w:t>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https://bildung-experte.com/kundigung-ausbildung-wegen-krankheit/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https://bildung-experte.com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bildung-experte.com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bildung-experte.com/kundigung-ausbildung-wegen-krankheit/" TargetMode="External"/><Relationship Id="rId10" Type="http://schemas.openxmlformats.org/officeDocument/2006/relationships/hyperlink" Target="https://bildung-exper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