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ABMELDUNG DES KINDES VON DER SCHULE</w:t>
      </w:r>
    </w:p>
    <w:p/>
    <w:p>
      <w:r>
        <w:rPr>
          <w:b/>
          <w:sz w:val="20"/>
        </w:rPr>
        <w:t>An die Schulleitung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______________________________________________</w:t>
      </w:r>
    </w:p>
    <w:p/>
    <w:p>
      <w:r>
        <w:rPr>
          <w:b/>
          <w:sz w:val="20"/>
        </w:rPr>
        <w:t>Betreff: Abmeldung meines Kindes von der Schule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melde ich mein Kind von der oben genannten Schule ab.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Name des Kindes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Geburtsdatum des Kindes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Name der Schule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Name des/der Erziehungsberechtigten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Anschrift des/der Erziehungsberechtigten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>
      <w:r>
        <w:rPr>
          <w:b w:val="0"/>
          <w:sz w:val="20"/>
        </w:rPr>
        <w:t>Ich bitte Sie, die Abmeldung zum nächstmöglichen Zeitpunkt zu bestätigen und sämtliche notwendigen Unterlagen an mich zu übermitteln.</w:t>
      </w:r>
    </w:p>
    <w:p/>
    <w:p>
      <w:r>
        <w:rPr>
          <w:b w:val="0"/>
          <w:sz w:val="20"/>
        </w:rPr>
        <w:t>Sollten Sie noch Rückfragen haben, stehe ich Ihnen gerne zur Verfügung.</w:t>
      </w:r>
    </w:p>
    <w:p/>
    <w:p/>
    <w:p>
      <w:r>
        <w:rPr>
          <w:b w:val="0"/>
          <w:sz w:val="20"/>
        </w:rPr>
        <w:t>Ort: ______________________________________    Datum: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Erziehungsberechtigte/r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Schule (Bestätigung)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https://bildung-experte.com/kind-von-der-schule-abmelden/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kind-von-der-schule-abmelden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