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GFS PRÄSENTATION</w:t>
      </w:r>
    </w:p>
    <w:p/>
    <w:p/>
    <w:p>
      <w:r>
        <w:rPr>
          <w:b/>
          <w:sz w:val="24"/>
        </w:rPr>
        <w:t>Allgemeine Angaben</w:t>
      </w:r>
    </w:p>
    <w:p>
      <w:r>
        <w:rPr>
          <w:b w:val="0"/>
          <w:sz w:val="22"/>
        </w:rPr>
        <w:t>Thema der GFS</w:t>
      </w:r>
    </w:p>
    <w:p>
      <w:r>
        <w:rPr>
          <w:b w:val="0"/>
          <w:sz w:val="22"/>
        </w:rPr>
        <w:t>Name des Schülers / der Schülerin</w:t>
      </w:r>
    </w:p>
    <w:p>
      <w:r>
        <w:rPr>
          <w:b w:val="0"/>
          <w:sz w:val="22"/>
        </w:rPr>
        <w:t>Klasse</w:t>
      </w:r>
    </w:p>
    <w:p>
      <w:r>
        <w:rPr>
          <w:b w:val="0"/>
          <w:sz w:val="22"/>
        </w:rPr>
        <w:t>Fach</w:t>
      </w:r>
    </w:p>
    <w:p/>
    <w:p/>
    <w:p>
      <w:r>
        <w:rPr>
          <w:b/>
          <w:sz w:val="24"/>
        </w:rPr>
        <w:t>Gliederung</w:t>
      </w:r>
    </w:p>
    <w:p>
      <w:r>
        <w:rPr>
          <w:b w:val="0"/>
          <w:sz w:val="22"/>
        </w:rPr>
        <w:t>1. Einleitung</w:t>
      </w:r>
    </w:p>
    <w:p>
      <w:r>
        <w:rPr>
          <w:b w:val="0"/>
          <w:sz w:val="22"/>
        </w:rPr>
        <w:t>2. Hauptteil</w:t>
      </w:r>
    </w:p>
    <w:p>
      <w:r>
        <w:rPr>
          <w:b w:val="0"/>
          <w:sz w:val="22"/>
        </w:rPr>
        <w:t>3. Schluss</w:t>
      </w:r>
    </w:p>
    <w:p>
      <w:r>
        <w:rPr>
          <w:b w:val="0"/>
          <w:sz w:val="22"/>
        </w:rPr>
        <w:t>4. Quellenangabe</w:t>
      </w:r>
    </w:p>
    <w:p/>
    <w:p/>
    <w:p>
      <w:r>
        <w:rPr>
          <w:b/>
          <w:sz w:val="24"/>
        </w:rPr>
        <w:t>1. Einleitung</w:t>
      </w:r>
    </w:p>
    <w:p>
      <w:r>
        <w:rPr>
          <w:b w:val="0"/>
          <w:sz w:val="22"/>
        </w:rPr>
        <w:t>Hier kann die Einleitung zur GFS eingefügt werden.</w:t>
      </w:r>
    </w:p>
    <w:p/>
    <w:p/>
    <w:p>
      <w:r>
        <w:rPr>
          <w:b/>
          <w:sz w:val="24"/>
        </w:rPr>
        <w:t>2. Hauptteil</w:t>
      </w:r>
    </w:p>
    <w:p>
      <w:r>
        <w:rPr>
          <w:b w:val="0"/>
          <w:sz w:val="22"/>
        </w:rPr>
        <w:t>Dieser Bereich dient zur Ausarbeitung des Hauptinhalts der GFS.</w:t>
      </w:r>
    </w:p>
    <w:p>
      <w:r>
        <w:rPr>
          <w:b w:val="0"/>
          <w:sz w:val="22"/>
        </w:rPr>
        <w:t>Wichtig: Strukturierte Darstellung, klare Argumentation, Beispiele und Fakten.</w:t>
      </w:r>
    </w:p>
    <w:p/>
    <w:p/>
    <w:p/>
    <w:p>
      <w:r>
        <w:rPr>
          <w:b/>
          <w:sz w:val="24"/>
        </w:rPr>
        <w:t>3. Schluss</w:t>
      </w:r>
    </w:p>
    <w:p>
      <w:r>
        <w:rPr>
          <w:b w:val="0"/>
          <w:sz w:val="22"/>
        </w:rPr>
        <w:t>Zusammenfassung der wichtigsten Punkte und eigenes Fazit.</w:t>
      </w:r>
    </w:p>
    <w:p/>
    <w:p/>
    <w:p>
      <w:r>
        <w:rPr>
          <w:b/>
          <w:sz w:val="24"/>
        </w:rPr>
        <w:t>4. Quellenangabe</w:t>
      </w:r>
    </w:p>
    <w:p>
      <w:r>
        <w:rPr>
          <w:b w:val="0"/>
          <w:sz w:val="22"/>
        </w:rPr>
        <w:t>Hier die verwendeten Quellen vollständig und korrekt angeben.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Schüler/in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Lehrkraft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https://bildung-experte.com/gfs-prasentation/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gfs-prasentation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