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Versetzungsantrag</w:t>
      </w:r>
    </w:p>
    <w:p/>
    <w:p/>
    <w:p>
      <w:r>
        <w:rPr>
          <w:b w:val="0"/>
          <w:sz w:val="22"/>
        </w:rPr>
        <w:t>An</w:t>
      </w:r>
    </w:p>
    <w:p>
      <w:r>
        <w:rPr>
          <w:b w:val="0"/>
          <w:sz w:val="22"/>
        </w:rPr>
        <w:t>Name der Dienststelle / Behörde: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Adresse:</w:t>
      </w:r>
    </w:p>
    <w:p/>
    <w:p/>
    <w:p>
      <w:r>
        <w:rPr>
          <w:b w:val="0"/>
          <w:sz w:val="22"/>
        </w:rPr>
        <w:t>Von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Rang / Dienstgrad:</w:t>
      </w:r>
    </w:p>
    <w:p>
      <w:r>
        <w:rPr>
          <w:b w:val="0"/>
          <w:sz w:val="22"/>
        </w:rPr>
        <w:t>Dienststelle derzeit: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Formloser Antrag auf Versetzung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formell die Versetzung an eine andere Dienststelle. Aus persönlichen, dienstlichen oder sonstigen Gründen bitte ich um Prüfung und Berücksichtigung meines Anliegens.</w:t>
      </w:r>
    </w:p>
    <w:p/>
    <w:p>
      <w:r>
        <w:rPr>
          <w:b w:val="0"/>
          <w:sz w:val="22"/>
        </w:rPr>
        <w:t>Begründung: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Ich versichere, dass ich die Versetzung freiwillig beantrage und mir der rechtlichen Folgen bewusst bin. Ich stehe für Rückfragen jederzeit zur Verfügung.</w:t>
      </w:r>
    </w:p>
    <w:p/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https://bildung-experte.com/formloser-versetzungsantrag/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formloser-versetzungsantrag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