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Wechsel des Religionsunterrichts</w:t>
      </w:r>
    </w:p>
    <w:p/>
    <w:p/>
    <w:p>
      <w:r>
        <w:rPr>
          <w:b w:val="0"/>
          <w:sz w:val="22"/>
        </w:rPr>
        <w:t>An die Schulleitung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Wechsel des Religionsunterrichts</w:t>
      </w:r>
    </w:p>
    <w:p/>
    <w:p/>
    <w:p>
      <w:r>
        <w:rPr>
          <w:b w:val="0"/>
          <w:sz w:val="22"/>
        </w:rPr>
        <w:t>Hiermit beantrage ich,</w:t>
      </w:r>
    </w:p>
    <w:p>
      <w:r>
        <w:rPr>
          <w:b w:val="0"/>
          <w:sz w:val="22"/>
        </w:rPr>
        <w:t>Name des Schülers / der Schülerin: ________________________________________________</w:t>
      </w:r>
    </w:p>
    <w:p>
      <w:r>
        <w:rPr>
          <w:b w:val="0"/>
          <w:sz w:val="22"/>
        </w:rPr>
        <w:t>Geburtsdatum: _________________________________________________________________</w:t>
      </w:r>
    </w:p>
    <w:p>
      <w:r>
        <w:rPr>
          <w:b w:val="0"/>
          <w:sz w:val="22"/>
        </w:rPr>
        <w:t>Klasse / Jahrgangsstufe: _____________________________________________________</w:t>
      </w:r>
    </w:p>
    <w:p/>
    <w:p>
      <w:r>
        <w:rPr>
          <w:b w:val="0"/>
          <w:sz w:val="22"/>
        </w:rPr>
        <w:t>dass mein Kind ab dem nächstmöglichen Zeitpunkt den Religionsunterricht wechselt.</w:t>
      </w:r>
    </w:p>
    <w:p/>
    <w:p>
      <w:r>
        <w:rPr>
          <w:b w:val="0"/>
          <w:sz w:val="22"/>
        </w:rPr>
        <w:t>Bisheriger Religionsunterricht: ________________________________________________</w:t>
      </w:r>
    </w:p>
    <w:p>
      <w:r>
        <w:rPr>
          <w:b w:val="0"/>
          <w:sz w:val="22"/>
        </w:rPr>
        <w:t>Gewünschter Religionsunterricht: _______________________________________________</w:t>
      </w:r>
    </w:p>
    <w:p/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Gemäß § 12 Schulgesetz des jeweiligen Bundeslandes kann der Wechsel des Religionsunterrichts beantragt werden.</w:t>
      </w:r>
    </w:p>
    <w:p/>
    <w:p/>
    <w:p>
      <w:r>
        <w:rPr>
          <w:b w:val="0"/>
          <w:sz w:val="22"/>
        </w:rPr>
        <w:t>Ort: _______________________________________    Datum: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Schüler/in (ab 14 Jahren)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https://bildung-experte.com/formloser-antrag-wechsel-religionsunterricht/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antrag-wechsel-religionsunterricht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