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Formloser Antrag auf Schulbefreiung wegen Urlaub</w:t>
      </w:r>
    </w:p>
    <w:p/>
    <w:p/>
    <w:p>
      <w:r>
        <w:rPr>
          <w:b w:val="0"/>
          <w:sz w:val="22"/>
        </w:rPr>
        <w:t>An die Schulleitung</w:t>
      </w:r>
    </w:p>
    <w:p>
      <w:r>
        <w:rPr>
          <w:b w:val="0"/>
          <w:sz w:val="22"/>
        </w:rPr>
        <w:t>der _______________________________</w:t>
      </w:r>
    </w:p>
    <w:p>
      <w:r>
        <w:rPr>
          <w:b w:val="0"/>
          <w:sz w:val="22"/>
        </w:rPr>
        <w:t>_______________________________ (Name der Schule)</w:t>
      </w:r>
    </w:p>
    <w:p/>
    <w:p/>
    <w:p>
      <w:r>
        <w:rPr>
          <w:b/>
          <w:sz w:val="22"/>
        </w:rPr>
        <w:t>Von:</w:t>
      </w:r>
    </w:p>
    <w:p>
      <w:r>
        <w:rPr>
          <w:b w:val="0"/>
          <w:sz w:val="22"/>
        </w:rPr>
        <w:t>Name des Erziehungsberechtigten: __________________________________________</w:t>
      </w:r>
    </w:p>
    <w:p>
      <w:r>
        <w:rPr>
          <w:b w:val="0"/>
          <w:sz w:val="22"/>
        </w:rPr>
        <w:t>Anschrift: ________________________________________________________________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Schulbefreiung meines Kindes vom Unterricht aufgrund von Urlaub</w:t>
      </w:r>
    </w:p>
    <w:p/>
    <w:p/>
    <w:p>
      <w:r>
        <w:rPr>
          <w:b/>
          <w:sz w:val="22"/>
        </w:rPr>
        <w:t>Hiermit beantrage ich die Schulbefreiung für mein Kind:</w:t>
      </w:r>
    </w:p>
    <w:p>
      <w:r>
        <w:rPr>
          <w:b w:val="0"/>
          <w:sz w:val="22"/>
        </w:rPr>
        <w:t>Name des Kindes: __________________________________________________________</w:t>
      </w:r>
    </w:p>
    <w:p>
      <w:r>
        <w:rPr>
          <w:b w:val="0"/>
          <w:sz w:val="22"/>
        </w:rPr>
        <w:t>Klasse: ___________________________________________________________________</w:t>
      </w:r>
    </w:p>
    <w:p/>
    <w:p/>
    <w:p>
      <w:r>
        <w:rPr>
          <w:b/>
          <w:sz w:val="22"/>
        </w:rPr>
        <w:t>Zeitraum der Schulbefreiung:</w:t>
      </w:r>
    </w:p>
    <w:p>
      <w:r>
        <w:rPr>
          <w:b w:val="0"/>
          <w:sz w:val="22"/>
        </w:rPr>
        <w:t>Von: ____________________ bis: ____________________</w:t>
      </w:r>
    </w:p>
    <w:p/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Aufgrund eines bereits gebuchten und nicht verschiebbaren Urlaubs beantrage ich die Schulbefreiung für den angegebenen Zeitraum.</w:t>
      </w:r>
    </w:p>
    <w:p/>
    <w:p/>
    <w:p>
      <w:r>
        <w:rPr>
          <w:b w:val="0"/>
          <w:sz w:val="22"/>
        </w:rPr>
        <w:t>Ich versichere, dass ich mir bewusst bin, dass die Schulbefreiung nur in Ausnahmefällen erteilt wird und dass ich die versäumten Unterrichtsinhalte mit meinem Kind nacharbeiten werde.</w:t>
      </w:r>
    </w:p>
    <w:p/>
    <w:p/>
    <w:p/>
    <w:p>
      <w:r>
        <w:rPr>
          <w:b w:val="0"/>
          <w:sz w:val="22"/>
        </w:rPr>
        <w:t>Ort: ____________________________________</w:t>
      </w:r>
    </w:p>
    <w:p>
      <w:r>
        <w:rPr>
          <w:b w:val="0"/>
          <w:sz w:val="22"/>
        </w:rPr>
        <w:t>Datum: 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Schule (Bestätigung)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https://bildung-experte.com/formloser-antrag-schulbefreiung-wegen-urlaub/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formloser-antrag-schulbefreiung-wegen-urlaub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