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Formloser Antrag auf Nachteilsausgleich</w:t>
      </w:r>
    </w:p>
    <w:p/>
    <w:p/>
    <w:p>
      <w:r>
        <w:rPr>
          <w:b/>
          <w:sz w:val="22"/>
        </w:rPr>
        <w:t>Angaben zur Schülerin / zum Schüler:</w:t>
      </w:r>
    </w:p>
    <w:p>
      <w:r>
        <w:rPr>
          <w:b w:val="0"/>
          <w:sz w:val="22"/>
        </w:rPr>
        <w:t>Name: ____________________________________________________________</w:t>
      </w:r>
    </w:p>
    <w:p>
      <w:r>
        <w:rPr>
          <w:b w:val="0"/>
          <w:sz w:val="22"/>
        </w:rPr>
        <w:t>Vorname: _________________________________________________________</w:t>
      </w:r>
    </w:p>
    <w:p>
      <w:r>
        <w:rPr>
          <w:b w:val="0"/>
          <w:sz w:val="22"/>
        </w:rPr>
        <w:t>Geburtsdatum: ____________________________________________________</w:t>
      </w:r>
    </w:p>
    <w:p>
      <w:r>
        <w:rPr>
          <w:b w:val="0"/>
          <w:sz w:val="22"/>
        </w:rPr>
        <w:t>Schule: __________________________________________________________</w:t>
      </w:r>
    </w:p>
    <w:p>
      <w:r>
        <w:rPr>
          <w:b w:val="0"/>
          <w:sz w:val="22"/>
        </w:rPr>
        <w:t>Klasse: __________________________________________________________</w:t>
      </w:r>
    </w:p>
    <w:p/>
    <w:p>
      <w:r>
        <w:rPr>
          <w:b/>
          <w:sz w:val="22"/>
        </w:rPr>
        <w:t>Angaben zur Erziehungsberechtigten / zum Erziehungsberechtigten:</w:t>
      </w:r>
    </w:p>
    <w:p>
      <w:r>
        <w:rPr>
          <w:b w:val="0"/>
          <w:sz w:val="22"/>
        </w:rPr>
        <w:t>Name: ____________________________________________________________</w:t>
      </w:r>
    </w:p>
    <w:p>
      <w:r>
        <w:rPr>
          <w:b w:val="0"/>
          <w:sz w:val="22"/>
        </w:rPr>
        <w:t>Vorname: _________________________________________________________</w:t>
      </w:r>
    </w:p>
    <w:p>
      <w:r>
        <w:rPr>
          <w:b w:val="0"/>
          <w:sz w:val="22"/>
        </w:rPr>
        <w:t>Anschrift: ________________________________________________________</w:t>
      </w:r>
    </w:p>
    <w:p>
      <w:r>
        <w:rPr>
          <w:b w:val="0"/>
          <w:sz w:val="22"/>
        </w:rPr>
        <w:t>Telefonnummer: ____________________________________________________</w:t>
      </w:r>
    </w:p>
    <w:p>
      <w:r>
        <w:rPr>
          <w:b w:val="0"/>
          <w:sz w:val="22"/>
        </w:rPr>
        <w:t>E-Mail (falls vorhanden): __________________________________________</w:t>
      </w:r>
    </w:p>
    <w:p/>
    <w:p>
      <w:r>
        <w:rPr>
          <w:b/>
          <w:sz w:val="22"/>
        </w:rPr>
        <w:t>Begründung des Antrags auf Nachteilsausgleich:</w:t>
      </w:r>
    </w:p>
    <w:p>
      <w:r>
        <w:rPr>
          <w:b w:val="0"/>
          <w:sz w:val="22"/>
        </w:rPr>
        <w:t>_________________________________________________________________</w:t>
      </w:r>
    </w:p>
    <w:p>
      <w:r>
        <w:rPr>
          <w:b w:val="0"/>
          <w:sz w:val="22"/>
        </w:rPr>
        <w:t>_________________________________________________________________</w:t>
      </w:r>
    </w:p>
    <w:p>
      <w:r>
        <w:rPr>
          <w:b w:val="0"/>
          <w:sz w:val="22"/>
        </w:rPr>
        <w:t>_________________________________________________________________</w:t>
      </w:r>
    </w:p>
    <w:p>
      <w:r>
        <w:rPr>
          <w:b w:val="0"/>
          <w:sz w:val="22"/>
        </w:rPr>
        <w:t>_________________________________________________________________</w:t>
      </w:r>
    </w:p>
    <w:p>
      <w:r>
        <w:rPr>
          <w:b w:val="0"/>
          <w:sz w:val="22"/>
        </w:rPr>
        <w:t>_________________________________________________________________</w:t>
      </w:r>
    </w:p>
    <w:p/>
    <w:p>
      <w:r>
        <w:rPr>
          <w:b/>
          <w:sz w:val="22"/>
        </w:rPr>
        <w:t>Art der Beeinträchtigung / des Handicaps:</w:t>
      </w:r>
    </w:p>
    <w:p>
      <w:r>
        <w:rPr>
          <w:b w:val="0"/>
          <w:sz w:val="22"/>
        </w:rPr>
        <w:t>_________________________________________________________________</w:t>
      </w:r>
    </w:p>
    <w:p>
      <w:r>
        <w:rPr>
          <w:b w:val="0"/>
          <w:sz w:val="22"/>
        </w:rPr>
        <w:t>_________________________________________________________________</w:t>
      </w:r>
    </w:p>
    <w:p>
      <w:r>
        <w:rPr>
          <w:b w:val="0"/>
          <w:sz w:val="22"/>
        </w:rPr>
        <w:t>_________________________________________________________________</w:t>
      </w:r>
    </w:p>
    <w:p/>
    <w:p>
      <w:r>
        <w:rPr>
          <w:b/>
          <w:sz w:val="22"/>
        </w:rPr>
        <w:t>Gewünschter Nachteilsausgleich / gewünschte Unterstützung:</w:t>
      </w:r>
    </w:p>
    <w:p>
      <w:r>
        <w:rPr>
          <w:b w:val="0"/>
          <w:sz w:val="22"/>
        </w:rPr>
        <w:t>_________________________________________________________________</w:t>
      </w:r>
    </w:p>
    <w:p>
      <w:r>
        <w:rPr>
          <w:b w:val="0"/>
          <w:sz w:val="22"/>
        </w:rPr>
        <w:t>_________________________________________________________________</w:t>
      </w:r>
    </w:p>
    <w:p>
      <w:r>
        <w:rPr>
          <w:b w:val="0"/>
          <w:sz w:val="22"/>
        </w:rPr>
        <w:t>_________________________________________________________________</w:t>
      </w:r>
    </w:p>
    <w:p>
      <w:r>
        <w:rPr>
          <w:b w:val="0"/>
          <w:sz w:val="22"/>
        </w:rPr>
        <w:t>_________________________________________________________________</w:t>
      </w:r>
    </w:p>
    <w:p/>
    <w:p>
      <w:r>
        <w:rPr>
          <w:b w:val="0"/>
          <w:sz w:val="22"/>
        </w:rPr>
        <w:t>Hiermit beantrage ich den Nachteilsausgleich gemäß den rechtlichen Grundlagen des Hessischen Schulrechts und den Vorgaben für Schülerinnen und Schüler mit Beeinträchtigungen. Ich versichere, dass die Angaben vollständig und wahrheitsgemäß sind und stimme der Verarbeitung der hierfür notwendigen Daten zu.</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t>__________________________</w:t>
            </w:r>
          </w:p>
        </w:tc>
        <w:tc>
          <w:tcPr>
            <w:tcW w:type="dxa" w:w="4986"/>
            <w:tcBorders>
              <w:top w:val="nil"/>
              <w:left w:val="nil"/>
              <w:bottom w:val="nil"/>
              <w:right w:val="nil"/>
              <w:insideH w:val="nil"/>
              <w:insideV w:val="nil"/>
            </w:tcBorders>
          </w:tcPr>
          <w:p>
            <w:pPr>
              <w:jc w:val="center"/>
            </w:pPr>
            <w:r>
              <w:t>__________________________</w:t>
            </w:r>
          </w:p>
        </w:tc>
      </w:tr>
      <w:tr>
        <w:tc>
          <w:tcPr>
            <w:tcW w:type="dxa" w:w="4986"/>
            <w:tcBorders>
              <w:top w:val="nil"/>
              <w:left w:val="nil"/>
              <w:bottom w:val="nil"/>
              <w:right w:val="nil"/>
              <w:insideH w:val="nil"/>
              <w:insideV w:val="nil"/>
            </w:tcBorders>
          </w:tcPr>
          <w:p>
            <w:pPr>
              <w:jc w:val="center"/>
            </w:pPr>
            <w:r>
              <w:t>Unterschrift Antragsteller/in</w:t>
            </w:r>
          </w:p>
        </w:tc>
        <w:tc>
          <w:tcPr>
            <w:tcW w:type="dxa" w:w="4986"/>
            <w:tcBorders>
              <w:top w:val="nil"/>
              <w:left w:val="nil"/>
              <w:bottom w:val="nil"/>
              <w:right w:val="nil"/>
              <w:insideH w:val="nil"/>
              <w:insideV w:val="nil"/>
            </w:tcBorders>
          </w:tcPr>
          <w:p>
            <w:pPr>
              <w:jc w:val="center"/>
            </w:pPr>
            <w:r>
              <w:t>Unterschrift Erziehungsberechtigte/r</w:t>
            </w:r>
          </w:p>
        </w:tc>
      </w:tr>
    </w:tbl>
    <w:p>
      <w:r>
        <w:br w:type="page"/>
      </w:r>
    </w:p>
    <w:p>
      <w:pPr>
        <w:jc w:val="center"/>
      </w:pPr>
      <w:r>
        <w:rPr>
          <w:color w:val="555555"/>
          <w:sz w:val="24"/>
        </w:rPr>
        <w:t>Originalquelle dieses Dokuments:</w:t>
      </w:r>
    </w:p>
    <w:p>
      <w:pPr>
        <w:jc w:val="center"/>
      </w:pPr>
      <w:hyperlink r:id="rId9">
        <w:r>
          <w:rPr>
            <w:color w:val="0000FF"/>
            <w:u w:val="single"/>
          </w:rPr>
          <w:t>https://bildung-experte.com/formloser-antrag-nachteilsausgleich-schule-hessen/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https://bildung-experte.com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bildung-experte.com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ildung-experte.com/formloser-antrag-nachteilsausgleich-schule-hessen/" TargetMode="External"/><Relationship Id="rId10" Type="http://schemas.openxmlformats.org/officeDocument/2006/relationships/hyperlink" Target="https://bildung-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