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Wiederholung der Klasse</w:t>
      </w:r>
    </w:p>
    <w:p/>
    <w:p/>
    <w:p>
      <w:r>
        <w:rPr>
          <w:b/>
          <w:sz w:val="22"/>
        </w:rPr>
        <w:t>Name des Antragstellers: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Schule: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Klasse:</w:t>
      </w:r>
    </w:p>
    <w:p>
      <w:r>
        <w:rPr>
          <w:b w:val="0"/>
          <w:sz w:val="22"/>
        </w:rPr>
      </w:r>
    </w:p>
    <w:p/>
    <w:p/>
    <w:p>
      <w:r>
        <w:rPr>
          <w:b/>
          <w:sz w:val="22"/>
        </w:rPr>
        <w:t>Hiermit beantrage ich die Wiederholung der Klasse aufgrund folgender Gründe: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/>
    <w:p>
      <w:r>
        <w:rPr>
          <w:b w:val="0"/>
          <w:sz w:val="22"/>
        </w:rPr>
        <w:t>Mir ist bewusst, dass dieser Antrag freiwillig gestellt wird und dass ich alle erforderlichen Voraussetzungen für die Klassenwiederholung erfülle.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Unterschrift des Antragstellers:</w:t>
      </w:r>
    </w:p>
    <w:p>
      <w:r>
        <w:rPr>
          <w:b w:val="0"/>
          <w:sz w:val="22"/>
        </w:rPr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Bestätigung der Schule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Erziehungsberechtigte/r (falls erforderlich)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Lehrkraft / Schulleitung: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https://bildung-experte.com/formloser-antrag-klasse-wiederholen/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antrag-klasse-wiederholen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