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</w:t>
      </w:r>
    </w:p>
    <w:p>
      <w:pPr>
        <w:jc w:val="center"/>
      </w:pPr>
      <w:r>
        <w:rPr>
          <w:b/>
          <w:sz w:val="22"/>
        </w:rPr>
        <w:t>auf Verlängerung der Bafög-Förderung (Leistungsnachweis)</w:t>
      </w:r>
    </w:p>
    <w:p/>
    <w:p/>
    <w:p>
      <w:r>
        <w:rPr>
          <w:b/>
          <w:sz w:val="22"/>
        </w:rPr>
        <w:t>An das zuständige Amt für Ausbildungsförderung</w:t>
      </w:r>
    </w:p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/>
    <w:p/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Straße und Hausnummer:</w:t>
      </w:r>
    </w:p>
    <w:p>
      <w:r>
        <w:rPr>
          <w:b w:val="0"/>
          <w:sz w:val="22"/>
        </w:rPr>
        <w:t>PLZ und Ort: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E-Mail-Adresse: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Verlängerung der Ausbildungsförderung (BAföG) mit Leistungsnachweis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die Verlängerung meiner Ausbildungsförderung nach dem Bundesausbildungsförderungsgesetz (BAföG). Ich reiche diesen formlosen Antrag fristgerecht ein und lege den erforderlichen Leistungsnachweis bei.</w:t>
      </w:r>
    </w:p>
    <w:p/>
    <w:p>
      <w:r>
        <w:rPr>
          <w:b w:val="0"/>
          <w:sz w:val="22"/>
        </w:rPr>
        <w:t>Folgende Angaben zum Studium / zur Ausbildung gebe ich an: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Name der Ausbildungsstätte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Studiengang / Ausbildung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Fachsemester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Dauer der Ausbildung (von - bis)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Bisherige Förderung nach BAföG (von - bis)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Begründung für Verlängerung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</w:r>
          </w:p>
        </w:tc>
      </w:tr>
    </w:tbl>
    <w:p/>
    <w:p/>
    <w:p>
      <w:r>
        <w:rPr>
          <w:b w:val="0"/>
          <w:sz w:val="22"/>
        </w:rPr>
        <w:t>Ich versichere, dass die Angaben wahrheitsgemäß und vollständig sind. Die Verlängerung der Förderung ist notwendig, um mein Studium / meine Ausbildung erfolgreich abzuschließen.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Ort, 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https://bildung-experte.com/formloser-antrag-bafog-verlangerung-leistungsnachweis/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formloser-antrag-bafog-verlangerung-leistungsnachweis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