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ZURÜCKSTELLUNG VON DER SCHULPFLICHT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</w:t>
      </w:r>
    </w:p>
    <w:p/>
    <w:p/>
    <w:p>
      <w:r>
        <w:rPr>
          <w:b w:val="0"/>
          <w:sz w:val="22"/>
        </w:rPr>
        <w:t>An die zuständige Schulbehörde / Schulleitung</w:t>
      </w:r>
    </w:p>
    <w:p>
      <w:r>
        <w:rPr>
          <w:b w:val="0"/>
          <w:sz w:val="22"/>
        </w:rPr>
        <w:t>Adresse der Schule oder Schulbehörde: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Zurückstellung von der Schulpflicht gemäß § 41 Schulgesetz NRW</w:t>
      </w:r>
    </w:p>
    <w:p/>
    <w:p/>
    <w:p>
      <w:r>
        <w:rPr>
          <w:b/>
          <w:sz w:val="22"/>
        </w:rPr>
        <w:t>Hiermit beantrage ich die Zurückstellung meines Kindes von der Schulpflicht für das kommende Schuljahr.</w:t>
      </w:r>
    </w:p>
    <w:p/>
    <w:p>
      <w:r>
        <w:rPr>
          <w:b w:val="0"/>
          <w:sz w:val="22"/>
        </w:rPr>
        <w:t>Name des Kindes: 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Schule / Schulform: _________________________________________________</w:t>
      </w:r>
    </w:p>
    <w:p/>
    <w:p>
      <w:r>
        <w:rPr>
          <w:b/>
          <w:sz w:val="22"/>
        </w:rPr>
        <w:t>Begründung für die Zurückstellung:</w:t>
      </w:r>
    </w:p>
    <w:p>
      <w:r>
        <w:br/>
        <w:br/>
        <w:br/>
        <w:br/>
        <w:br/>
        <w:br/>
      </w:r>
    </w:p>
    <w:p/>
    <w:p>
      <w:r>
        <w:rPr>
          <w:b/>
          <w:sz w:val="22"/>
        </w:rPr>
        <w:t>Ich versichere, dass die Angaben wahrheitsgemäß und vollständig sind.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Schule / 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https://bildung-experte.com/formloser-antrag-auf-zuruckstellung-schule-nrw/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auf-zuruckstellung-schule-nrw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