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Zurückstellung vom Schulbesuch</w:t>
      </w:r>
    </w:p>
    <w:p/>
    <w:p/>
    <w:p>
      <w:r>
        <w:rPr>
          <w:b w:val="0"/>
          <w:sz w:val="22"/>
        </w:rPr>
        <w:t>An die Schulleitung</w:t>
      </w:r>
    </w:p>
    <w:p>
      <w:r>
        <w:rPr>
          <w:b w:val="0"/>
          <w:sz w:val="22"/>
        </w:rPr>
        <w:t>__________________________________________________________</w:t>
      </w:r>
    </w:p>
    <w:p>
      <w:r>
        <w:rPr>
          <w:b w:val="0"/>
          <w:sz w:val="22"/>
        </w:rPr>
        <w:t>__________________________________________________________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</w:t>
      </w:r>
    </w:p>
    <w:p>
      <w:r>
        <w:rPr>
          <w:b w:val="0"/>
          <w:sz w:val="22"/>
        </w:rPr>
        <w:t>Anschrift: __________________________________________________</w:t>
      </w:r>
    </w:p>
    <w:p>
      <w:r>
        <w:rPr>
          <w:b w:val="0"/>
          <w:sz w:val="22"/>
        </w:rPr>
        <w:t>Telefon: 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Zurückstellung vom Schulbesuch gemäß § 10 Abs. 1 Schulgesetz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ich, dass mein Kind</w:t>
      </w:r>
    </w:p>
    <w:p>
      <w:r>
        <w:rPr>
          <w:b w:val="0"/>
          <w:sz w:val="22"/>
        </w:rPr>
        <w:t>Name des Kindes: ___________________________________________</w:t>
      </w:r>
    </w:p>
    <w:p>
      <w:r>
        <w:rPr>
          <w:b w:val="0"/>
          <w:sz w:val="22"/>
        </w:rPr>
        <w:t>Geburtsdatum: ______________________________________________</w:t>
      </w:r>
    </w:p>
    <w:p/>
    <w:p>
      <w:r>
        <w:rPr>
          <w:b/>
          <w:sz w:val="22"/>
        </w:rPr>
        <w:t>für das Schuljahr __________________ vom Schulbesuch zurückgestellt wird.</w:t>
      </w:r>
    </w:p>
    <w:p/>
    <w:p>
      <w:r>
        <w:rPr>
          <w:b w:val="0"/>
          <w:sz w:val="22"/>
        </w:rPr>
        <w:t>Zur Begründung:</w:t>
      </w:r>
    </w:p>
    <w:p>
      <w:r>
        <w:t>_____________________________________________________________________</w:t>
      </w:r>
    </w:p>
    <w:p>
      <w:r>
        <w:t>_____________________________________________________________________</w:t>
      </w:r>
    </w:p>
    <w:p>
      <w:r>
        <w:t>_____________________________________________________________________</w:t>
      </w:r>
    </w:p>
    <w:p>
      <w:r>
        <w:t>_____________________________________________________________________</w:t>
      </w:r>
    </w:p>
    <w:p/>
    <w:p/>
    <w:p>
      <w:r>
        <w:rPr>
          <w:b w:val="0"/>
          <w:sz w:val="22"/>
        </w:rPr>
        <w:t>Ich bitte um wohlwollende Prüfung und Berücksichtigung dieses Antrags.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Erziehungsberechtigte/r: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https://bildung-experte.com/formloser-antrag-auf-zuruckstellung-schule/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formloser-antrag-auf-zuruckstellung-schule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