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Schulverlängerung</w:t>
      </w:r>
    </w:p>
    <w:p/>
    <w:p/>
    <w:p>
      <w:r>
        <w:rPr>
          <w:b/>
          <w:sz w:val="24"/>
        </w:rPr>
        <w:t>Antragsteller</w:t>
      </w:r>
    </w:p>
    <w:p>
      <w:r>
        <w:rPr>
          <w:b w:val="0"/>
          <w:sz w:val="22"/>
        </w:rPr>
        <w:t>Name des Schülers / der Schülerin: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Klasse:</w:t>
      </w:r>
    </w:p>
    <w:p>
      <w:r>
        <w:rPr>
          <w:b w:val="0"/>
          <w:sz w:val="22"/>
        </w:rPr>
        <w:t>Schule:</w:t>
      </w:r>
    </w:p>
    <w:p/>
    <w:p>
      <w:r>
        <w:rPr>
          <w:b/>
          <w:sz w:val="24"/>
        </w:rPr>
        <w:t>Erziehungsberechtigte/r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E-Mail-Adresse:</w:t>
      </w:r>
    </w:p>
    <w:p/>
    <w:p>
      <w:r>
        <w:rPr>
          <w:b/>
          <w:sz w:val="24"/>
        </w:rPr>
        <w:t>Antrag</w:t>
      </w:r>
    </w:p>
    <w:p>
      <w:r>
        <w:rPr>
          <w:b w:val="0"/>
          <w:sz w:val="22"/>
        </w:rPr>
        <w:t>Hiermit beantrage(n) ich/wir, die Schulzeit meines/unseres Kindes um ein weiteres Schuljahr zu verlängern, um den erfolgreichen Abschluss der aktuellen Klassenstufe zu ermöglichen.</w:t>
      </w:r>
    </w:p>
    <w:p/>
    <w:p>
      <w:r>
        <w:rPr>
          <w:b/>
          <w:sz w:val="24"/>
        </w:rPr>
        <w:t>Begründung</w:t>
      </w:r>
    </w:p>
    <w:p>
      <w:r>
        <w:rPr>
          <w:b w:val="0"/>
          <w:sz w:val="22"/>
        </w:rPr>
        <w:t>Begründung für die Schulverlängerung (bitte ausführlich ausfüllen):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/>
          <w:sz w:val="24"/>
        </w:rPr>
        <w:t>Rechtliche Hinweise</w:t>
      </w:r>
    </w:p>
    <w:p>
      <w:r>
        <w:rPr>
          <w:b w:val="0"/>
          <w:sz w:val="22"/>
        </w:rPr>
        <w:t>Mit diesem Antrag erkenne ich an, dass die Entscheidung über die Schulverlängerung durch die zuständige Schulbehörde getroffen wird. Ich versichere, dass alle gemachten Angaben der Wahrheit entsprechen.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Unterschrift Erziehungsberechtigte/r: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Unterschrift Schüler/in (wenn möglich):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in Druckbuchstaben: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in Druckbuchstaben: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https://bildung-experte.com/formloser-antrag-auf-schulverlangerung/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formloser-antrag-auf-schulverlangerung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