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EINLADUNG ZUM ELTERNABEND DER KITA</w:t>
      </w:r>
    </w:p>
    <w:p/>
    <w:p/>
    <w:p>
      <w:r>
        <w:rPr>
          <w:b w:val="0"/>
          <w:sz w:val="22"/>
        </w:rPr>
        <w:t>Sehr geehrte Eltern und Erziehungsberechtigte,</w:t>
      </w:r>
    </w:p>
    <w:p/>
    <w:p>
      <w:r>
        <w:rPr>
          <w:b w:val="0"/>
          <w:sz w:val="22"/>
        </w:rPr>
        <w:t>hiermit laden wir Sie herzlich zum bevorstehenden Elternabend unserer Kindertagesstätte ein. Dieser findet in unseren Räumlichkeiten statt. Der Elternabend dient dem gegenseitigen Austausch, der Information über aktuelle Themen und der gemeinsamen Planung zukünftiger Aktivitäten.</w:t>
      </w:r>
    </w:p>
    <w:p/>
    <w:p>
      <w:r>
        <w:rPr>
          <w:b/>
          <w:sz w:val="22"/>
        </w:rPr>
        <w:t>Datum: __________________________________________________________</w:t>
      </w:r>
    </w:p>
    <w:p>
      <w:r>
        <w:rPr>
          <w:b/>
          <w:sz w:val="22"/>
        </w:rPr>
        <w:t>Uhrzeit: _________________________________________________________</w:t>
      </w:r>
    </w:p>
    <w:p>
      <w:r>
        <w:rPr>
          <w:b/>
          <w:sz w:val="22"/>
        </w:rPr>
        <w:t>Ort: ______________________________________________________________</w:t>
      </w:r>
    </w:p>
    <w:p/>
    <w:p>
      <w:r>
        <w:rPr>
          <w:b/>
          <w:sz w:val="22"/>
        </w:rPr>
        <w:t>Tagesordnung:</w:t>
      </w:r>
    </w:p>
    <w:p>
      <w:r>
        <w:rPr>
          <w:b w:val="0"/>
          <w:sz w:val="22"/>
        </w:rPr>
        <w:t>- Begrüßung und Vorstellung der pädagogischen Fachkräfte</w:t>
      </w:r>
    </w:p>
    <w:p>
      <w:r>
        <w:rPr>
          <w:b w:val="0"/>
          <w:sz w:val="22"/>
        </w:rPr>
        <w:t>- Informationen zum Kita-Alltag und aktuelle Projekte</w:t>
      </w:r>
    </w:p>
    <w:p>
      <w:r>
        <w:rPr>
          <w:b w:val="0"/>
          <w:sz w:val="22"/>
        </w:rPr>
        <w:t>- Vorstellung der neuen Bildungs- und Entwicklungsziele</w:t>
      </w:r>
    </w:p>
    <w:p>
      <w:r>
        <w:rPr>
          <w:b w:val="0"/>
          <w:sz w:val="22"/>
        </w:rPr>
        <w:t>- Planung von Festen und Ausflügen</w:t>
      </w:r>
    </w:p>
    <w:p>
      <w:r>
        <w:rPr>
          <w:b w:val="0"/>
          <w:sz w:val="22"/>
        </w:rPr>
        <w:t>- Austausch und offene Fragen der Eltern</w:t>
      </w:r>
    </w:p>
    <w:p/>
    <w:p>
      <w:r>
        <w:rPr>
          <w:b/>
          <w:sz w:val="22"/>
        </w:rPr>
        <w:t>Wichtige Hinweise:</w:t>
      </w:r>
    </w:p>
    <w:p>
      <w:r>
        <w:rPr>
          <w:b w:val="0"/>
          <w:sz w:val="22"/>
        </w:rPr>
        <w:t>Bitte beachten Sie, dass die Teilnahme am Elternabend für alle Eltern sehr wichtig ist, um gemeinsam die bestmögliche Betreuung und Förderung Ihrer Kinder sicherzustellen.</w:t>
      </w:r>
    </w:p>
    <w:p>
      <w:r>
        <w:rPr>
          <w:b w:val="0"/>
          <w:sz w:val="22"/>
        </w:rPr>
        <w:t>Sollten Sie an dem Termin verhindert sein, bitten wir um kurze Rückmeldung.</w:t>
      </w:r>
    </w:p>
    <w:p/>
    <w:p>
      <w:r>
        <w:rPr>
          <w:b w:val="0"/>
          <w:sz w:val="22"/>
        </w:rPr>
        <w:t>Wir freuen uns auf Ihr Kommen und einen konstruktiven Austausch zum Wohl Ihrer Kinder.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Kita-Leitung</w:t>
            </w:r>
          </w:p>
        </w:tc>
        <w:tc>
          <w:tcPr>
            <w:tcW w:type="dxa" w:w="4986"/>
            <w:tcBorders>
              <w:top w:val="nil"/>
              <w:left w:val="nil"/>
              <w:bottom w:val="nil"/>
              <w:right w:val="nil"/>
              <w:insideH w:val="nil"/>
              <w:insideV w:val="nil"/>
            </w:tcBorders>
          </w:tcPr>
          <w:p>
            <w:pPr>
              <w:jc w:val="center"/>
            </w:pPr>
            <w:r>
              <w:t>Elternvertretung</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https://bildung-experte.com/einladung-elternabend-kita/</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https://bildung-experte.com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bildung-experte.com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ildung-experte.com/einladung-elternabend-kita/" TargetMode="External"/><Relationship Id="rId10" Type="http://schemas.openxmlformats.org/officeDocument/2006/relationships/hyperlink" Target="https://bildung-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