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MITGLIEDSCHAFT IM DEUTSCHEN HOCHSCHULVERBAND</w:t>
      </w:r>
    </w:p>
    <w:p/>
    <w:p/>
    <w:p>
      <w:r>
        <w:rPr>
          <w:b w:val="0"/>
          <w:sz w:val="22"/>
        </w:rPr>
        <w:t>Deutscher Hochschulverband</w:t>
      </w:r>
    </w:p>
    <w:p>
      <w:r>
        <w:rPr>
          <w:b w:val="0"/>
          <w:sz w:val="22"/>
        </w:rPr>
        <w:t>Mitgliederverwaltung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Name des Mitglieds: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</w:r>
    </w:p>
    <w:p/>
    <w:p/>
    <w:p>
      <w:r>
        <w:rPr>
          <w:b/>
          <w:sz w:val="22"/>
        </w:rPr>
        <w:t>Betreff: Kündigung meiner Mitgliedschaft im Deutschen Hochschulverband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im Deutschen Hochschulverband fristgerecht zum nächstmöglichen Zeitpunkt. Bitte bestätigen Sie mir den Eingang dieser Kündigung sowie das Datum des Wirksamwerdens der Kündigung schriftlich.</w:t>
      </w:r>
    </w:p>
    <w:p/>
    <w:p>
      <w:r>
        <w:rPr>
          <w:b w:val="0"/>
          <w:sz w:val="22"/>
        </w:rPr>
        <w:t>Ich danke Ihnen für die bisherige Zusammenarbeit und bitte Sie, meine personenbezogenen Daten nach Ablauf der Mitgliedschaft gemäß den gesetzlichen Bestimmungen zu löschen.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Mitglied: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https://bildung-experte.com/deutscher-hochschulverband-kundigung/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deutscher-hochschulverband-kundig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