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Schulwechsel wegen Umzug</w:t>
      </w:r>
    </w:p>
    <w:p/>
    <w:p/>
    <w:p>
      <w:r>
        <w:rPr>
          <w:b/>
          <w:sz w:val="22"/>
        </w:rPr>
        <w:t>Absender:</w:t>
      </w:r>
    </w:p>
    <w:p>
      <w:r>
        <w:rPr>
          <w:b w:val="0"/>
          <w:sz w:val="22"/>
        </w:rPr>
        <w:t>Name:</w:t>
      </w:r>
    </w:p>
    <w:p>
      <w:r>
        <w:rPr>
          <w:b w:val="0"/>
          <w:sz w:val="22"/>
        </w:rPr>
        <w:t>Anschrift:</w:t>
      </w:r>
    </w:p>
    <w:p>
      <w:r>
        <w:rPr>
          <w:b w:val="0"/>
          <w:sz w:val="22"/>
        </w:rPr>
        <w:t>Telefon:</w:t>
      </w:r>
    </w:p>
    <w:p>
      <w:r>
        <w:rPr>
          <w:b w:val="0"/>
          <w:sz w:val="22"/>
        </w:rPr>
        <w:t>E-Mail:</w:t>
      </w:r>
    </w:p>
    <w:p/>
    <w:p/>
    <w:p>
      <w:r>
        <w:rPr>
          <w:b/>
          <w:sz w:val="22"/>
        </w:rPr>
        <w:t>Empfänger:</w:t>
      </w:r>
    </w:p>
    <w:p>
      <w:r>
        <w:rPr>
          <w:b w:val="0"/>
          <w:sz w:val="22"/>
        </w:rPr>
        <w:t>Schulleitung der derzeitigen Schule</w:t>
      </w:r>
    </w:p>
    <w:p>
      <w:r>
        <w:rPr>
          <w:b w:val="0"/>
          <w:sz w:val="22"/>
        </w:rPr>
        <w:t>Name der Schule:</w:t>
      </w:r>
    </w:p>
    <w:p>
      <w:r>
        <w:rPr>
          <w:b w:val="0"/>
          <w:sz w:val="22"/>
        </w:rPr>
        <w:t>Straße und Hausnummer:</w:t>
      </w:r>
    </w:p>
    <w:p>
      <w:r>
        <w:rPr>
          <w:b w:val="0"/>
          <w:sz w:val="22"/>
        </w:rPr>
        <w:t>PLZ und Ort:</w:t>
      </w:r>
    </w:p>
    <w:p/>
    <w:p/>
    <w:p>
      <w:r>
        <w:rPr>
          <w:b/>
          <w:sz w:val="22"/>
        </w:rPr>
        <w:t>Betreff:</w:t>
      </w:r>
    </w:p>
    <w:p>
      <w:r>
        <w:rPr>
          <w:b w:val="0"/>
          <w:sz w:val="22"/>
        </w:rPr>
        <w:t>Abmeldung vom Schulbesuch wegen Wohnortwechsel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 w:val="0"/>
          <w:sz w:val="22"/>
        </w:rPr>
        <w:t>hiermit möchte ich Sie darüber informieren, dass mein Kind</w:t>
      </w:r>
    </w:p>
    <w:p>
      <w:r>
        <w:rPr>
          <w:b w:val="0"/>
          <w:sz w:val="22"/>
        </w:rPr>
        <w:t>Name des Kindes:</w:t>
      </w:r>
    </w:p>
    <w:p>
      <w:r>
        <w:rPr>
          <w:b w:val="0"/>
          <w:sz w:val="22"/>
        </w:rPr>
        <w:t>Geburtsdatum:</w:t>
      </w:r>
    </w:p>
    <w:p>
      <w:r>
        <w:rPr>
          <w:b w:val="0"/>
          <w:sz w:val="22"/>
        </w:rPr>
        <w:t>derzeit die Schule besucht und aufgrund unseres Umzugs die Schule wechseln wird.</w:t>
      </w:r>
    </w:p>
    <w:p>
      <w:r>
        <w:rPr>
          <w:b w:val="0"/>
          <w:sz w:val="22"/>
        </w:rPr>
        <w:t>Der Umzug erfolgt aus folgendem Grund:</w:t>
      </w:r>
    </w:p>
    <w:p>
      <w:r>
        <w:rPr>
          <w:b w:val="0"/>
          <w:sz w:val="22"/>
        </w:rPr>
        <w:t>______________________________________________________________</w:t>
      </w:r>
    </w:p>
    <w:p>
      <w:r>
        <w:rPr>
          <w:b w:val="0"/>
          <w:sz w:val="22"/>
        </w:rPr>
        <w:t>______________________________________________________________</w:t>
      </w:r>
    </w:p>
    <w:p/>
    <w:p>
      <w:r>
        <w:rPr>
          <w:b w:val="0"/>
          <w:sz w:val="22"/>
        </w:rPr>
        <w:t>Wir bitten Sie daher, mein Kind zum nächstmöglichen Zeitpunkt von der Schule abzumelden.</w:t>
      </w:r>
    </w:p>
    <w:p>
      <w:r>
        <w:rPr>
          <w:b w:val="0"/>
          <w:sz w:val="22"/>
        </w:rPr>
        <w:t>Bitte bestätigen Sie uns schriftlich die Abmeldung und übermitteln Sie die notwendigen Unterlagen und Zeugnisse an die neue Schule.</w:t>
      </w:r>
    </w:p>
    <w:p/>
    <w:p>
      <w:r>
        <w:rPr>
          <w:b w:val="0"/>
          <w:sz w:val="22"/>
        </w:rPr>
        <w:t>Für Rückfragen stehe ich Ihnen gerne zur Verfügung.</w:t>
      </w:r>
    </w:p>
    <w:p/>
    <w:p/>
    <w:p>
      <w:r>
        <w:rPr>
          <w:b w:val="0"/>
          <w:sz w:val="22"/>
        </w:rPr>
        <w:t>Mit freundlichen Grüßen</w:t>
      </w:r>
    </w:p>
    <w:p/>
    <w:p/>
    <w:p/>
    <w:p>
      <w:r>
        <w:rPr>
          <w:b w:val="0"/>
          <w:sz w:val="22"/>
        </w:rPr>
        <w:t>______________________________</w:t>
      </w:r>
    </w:p>
    <w:p>
      <w:r>
        <w:rPr>
          <w:b w:val="0"/>
          <w:sz w:val="22"/>
        </w:rPr>
        <w:t>Unterschrift Erziehungsberechtigte/r</w:t>
      </w:r>
    </w:p>
    <w:p/>
    <w:p/>
    <w:tbl>
      <w:tblPr>
        <w:tblW w:type="auto" w:w="0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Ort: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Datum: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https://bildung-experte.com/brief-schulwechsel-wegen-umzug/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https://bildung-experte.com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bildung-experte.com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bildung-experte.com/brief-schulwechsel-wegen-umzug/" TargetMode="External"/><Relationship Id="rId10" Type="http://schemas.openxmlformats.org/officeDocument/2006/relationships/hyperlink" Target="https://bildung-exper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