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BESCHEINIGUNG DER AUSBILDUNGSSTÄTTE</w:t>
      </w:r>
    </w:p>
    <w:p/>
    <w:p/>
    <w:p>
      <w:r>
        <w:rPr>
          <w:b w:val="0"/>
          <w:sz w:val="22"/>
        </w:rPr>
        <w:t>Hiermit wird bescheinigt, dass die nachfolgend genannte Ausbildungsstätte die Ausbildung gemäß den gesetzlichen Vorgaben durchführt.</w:t>
      </w:r>
    </w:p>
    <w:p/>
    <w:p/>
    <w:p>
      <w:r>
        <w:rPr>
          <w:b/>
          <w:sz w:val="22"/>
        </w:rPr>
        <w:t>Angaben zur Ausbildungsstätte:</w:t>
      </w:r>
    </w:p>
    <w:p>
      <w:r>
        <w:rPr>
          <w:b w:val="0"/>
          <w:sz w:val="22"/>
        </w:rPr>
        <w:t>Name der Ausbildungsstätte: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________________________________________________________________________________</w:t>
      </w:r>
    </w:p>
    <w:p>
      <w:r>
        <w:rPr>
          <w:b w:val="0"/>
          <w:sz w:val="22"/>
        </w:rPr>
        <w:t>Telefon: ____________________________________  E-Mail: ____________________________________</w:t>
      </w:r>
    </w:p>
    <w:p/>
    <w:p>
      <w:r>
        <w:rPr>
          <w:b/>
          <w:sz w:val="22"/>
        </w:rPr>
        <w:t>Angaben zum Auszubildenden:</w:t>
      </w:r>
    </w:p>
    <w:p>
      <w:r>
        <w:rPr>
          <w:b w:val="0"/>
          <w:sz w:val="22"/>
        </w:rPr>
        <w:t>Name: _____________________________________________________________________________________</w:t>
      </w:r>
    </w:p>
    <w:p>
      <w:r>
        <w:rPr>
          <w:b w:val="0"/>
          <w:sz w:val="22"/>
        </w:rPr>
        <w:t>Geburtsdatum: ________________   Anschrift: ________________________________________________</w:t>
      </w:r>
    </w:p>
    <w:p/>
    <w:p>
      <w:r>
        <w:rPr>
          <w:b/>
          <w:sz w:val="22"/>
        </w:rPr>
        <w:t>Angaben zur Ausbildung:</w:t>
      </w:r>
    </w:p>
    <w:p>
      <w:r>
        <w:rPr>
          <w:b w:val="0"/>
          <w:sz w:val="22"/>
        </w:rPr>
        <w:t>Ausbildungsberuf: _________________________________________________________________________</w:t>
      </w:r>
    </w:p>
    <w:p>
      <w:r>
        <w:rPr>
          <w:b w:val="0"/>
          <w:sz w:val="22"/>
        </w:rPr>
        <w:t>Ausbildungsdauer: ________________________________________________________________________</w:t>
      </w:r>
    </w:p>
    <w:p/>
    <w:p>
      <w:r>
        <w:rPr>
          <w:b w:val="0"/>
          <w:sz w:val="22"/>
        </w:rPr>
        <w:t>Die Ausbildungsstätte erfüllt die Anforderungen nach dem Berufsbildungsgesetz (BBiG) und den Ausbildungsordnungen. Die Ausbildung wird fachgerecht und gemäß den Vorgaben der zuständigen Stellen durchgeführt.</w:t>
      </w:r>
    </w:p>
    <w:p/>
    <w:p/>
    <w:p>
      <w:r>
        <w:rPr>
          <w:b w:val="0"/>
          <w:sz w:val="22"/>
        </w:rPr>
        <w:t>Ort: ___________________________________________    Datum: 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Ausbildungsstätte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Ausbilder / Verantwortliche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https://bildung-experte.com/bescheinigung-der-ausbildungsstatte/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bescheinigung-der-ausbildungsstatte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