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VORZEITIGEN STUFENAUFSTIEG</w:t>
      </w:r>
    </w:p>
    <w:p/>
    <w:p/>
    <w:p>
      <w:r>
        <w:rPr>
          <w:b/>
          <w:sz w:val="20"/>
        </w:rPr>
        <w:t>An die zuständige Stelle: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/>
          <w:sz w:val="20"/>
        </w:rPr>
        <w:t>Angaben zum Antragsteller:</w:t>
      </w:r>
    </w:p>
    <w:p>
      <w:r>
        <w:rPr>
          <w:b w:val="0"/>
          <w:sz w:val="20"/>
        </w:rPr>
        <w:t>Name: __________________________________________________________</w:t>
      </w:r>
    </w:p>
    <w:p>
      <w:r>
        <w:rPr>
          <w:b w:val="0"/>
          <w:sz w:val="20"/>
        </w:rPr>
        <w:t>Geburtsdatum: ___________________________________________________</w:t>
      </w:r>
    </w:p>
    <w:p>
      <w:r>
        <w:rPr>
          <w:b w:val="0"/>
          <w:sz w:val="20"/>
        </w:rPr>
        <w:t>Adresse: ________________________________________________________</w:t>
      </w:r>
    </w:p>
    <w:p>
      <w:r>
        <w:rPr>
          <w:b w:val="0"/>
          <w:sz w:val="20"/>
        </w:rPr>
        <w:t>Mitgliedsnummer (sofern vorhanden): ______________________________</w:t>
      </w:r>
    </w:p>
    <w:p/>
    <w:p/>
    <w:p>
      <w:r>
        <w:rPr>
          <w:b/>
          <w:sz w:val="20"/>
        </w:rPr>
        <w:t>Verein / Organisation:</w:t>
      </w:r>
    </w:p>
    <w:p>
      <w:r>
        <w:rPr>
          <w:b w:val="0"/>
          <w:sz w:val="20"/>
        </w:rPr>
        <w:t>Name: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</w:t>
      </w:r>
    </w:p>
    <w:p/>
    <w:p/>
    <w:p>
      <w:r>
        <w:rPr>
          <w:b/>
          <w:sz w:val="20"/>
        </w:rPr>
        <w:t>Aktuelle Stufe / Leistungsabzeichen: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/>
          <w:sz w:val="20"/>
        </w:rPr>
        <w:t>Gewünschter vorzeitiger Stufenaufstieg zu: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/>
          <w:sz w:val="20"/>
        </w:rPr>
        <w:t>Begründung des Antrags:</w:t>
      </w:r>
    </w:p>
    <w:p>
      <w:r>
        <w:br/>
        <w:br/>
        <w:br/>
        <w:br/>
        <w:br/>
        <w:br/>
        <w:br/>
        <w:br/>
        <w:br/>
        <w:br/>
        <w:br/>
        <w:br/>
        <w:br/>
      </w:r>
    </w:p>
    <w:p/>
    <w:p>
      <w:r>
        <w:rPr>
          <w:b/>
          <w:sz w:val="20"/>
        </w:rPr>
        <w:t>Nachweise für den vorzeitigen Stufenaufstieg (z.B. Lehrgänge, Prüfungen):</w:t>
      </w:r>
    </w:p>
    <w:p>
      <w:r>
        <w:br/>
        <w:br/>
        <w:br/>
        <w:br/>
        <w:br/>
        <w:br/>
        <w:br/>
        <w:br/>
        <w:br/>
        <w:br/>
        <w:br/>
        <w:br/>
        <w:br/>
      </w:r>
    </w:p>
    <w:p/>
    <w:p/>
    <w:p>
      <w:r>
        <w:rPr>
          <w:b w:val="0"/>
          <w:sz w:val="20"/>
        </w:rPr>
        <w:t>Hiermit versichere ich, dass die gemachten Angaben vollständig und wahrheitsgemäß sind. Ich beantrage den vorzeitigen Stufenaufstieg gemäß der geltenden Ordnungen.</w:t>
      </w:r>
    </w:p>
    <w:p/>
    <w:p/>
    <w:p/>
    <w:p>
      <w:r>
        <w:rPr>
          <w:b w:val="0"/>
          <w:sz w:val="20"/>
        </w:rPr>
        <w:t>Ort: ____________________________________________</w:t>
      </w:r>
    </w:p>
    <w:p>
      <w:r>
        <w:rPr>
          <w:b w:val="0"/>
          <w:sz w:val="20"/>
        </w:rPr>
        <w:t>Datum: 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Verein / Ausbilder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https://bildung-experte.com/antrag-vorzeitiger-stufenaufstieg/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antrag-vorzeitiger-stufenaufstieg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