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ANTRAG AUF SCHULWECHSEL</w:t>
      </w:r>
    </w:p>
    <w:p/>
    <w:p/>
    <w:p>
      <w:r>
        <w:rPr>
          <w:b/>
          <w:sz w:val="24"/>
        </w:rPr>
        <w:t>1. Angaben zum Antragsteller / Erziehungsberechtigten</w:t>
      </w:r>
    </w:p>
    <w:p>
      <w:r>
        <w:rPr>
          <w:b w:val="0"/>
          <w:sz w:val="22"/>
        </w:rPr>
        <w:t>Name:</w:t>
      </w:r>
    </w:p>
    <w:p>
      <w:r>
        <w:rPr>
          <w:b w:val="0"/>
          <w:sz w:val="22"/>
        </w:rPr>
        <w:t>Vorname:</w:t>
      </w:r>
    </w:p>
    <w:p>
      <w:r>
        <w:rPr>
          <w:b w:val="0"/>
          <w:sz w:val="22"/>
        </w:rPr>
        <w:t>Straße, Hausnummer:</w:t>
      </w:r>
    </w:p>
    <w:p>
      <w:r>
        <w:rPr>
          <w:b w:val="0"/>
          <w:sz w:val="22"/>
        </w:rPr>
        <w:t>PLZ, Ort:</w:t>
      </w:r>
    </w:p>
    <w:p>
      <w:r>
        <w:rPr>
          <w:b w:val="0"/>
          <w:sz w:val="22"/>
        </w:rPr>
        <w:t>Telefon:</w:t>
      </w:r>
    </w:p>
    <w:p>
      <w:r>
        <w:rPr>
          <w:b w:val="0"/>
          <w:sz w:val="22"/>
        </w:rPr>
        <w:t>E-Mail:</w:t>
      </w:r>
    </w:p>
    <w:p/>
    <w:p>
      <w:r>
        <w:rPr>
          <w:b/>
          <w:sz w:val="24"/>
        </w:rPr>
        <w:t>2. Angaben zum Schüler / zur Schülerin</w:t>
      </w:r>
    </w:p>
    <w:p>
      <w:r>
        <w:rPr>
          <w:b w:val="0"/>
          <w:sz w:val="22"/>
        </w:rPr>
        <w:t>Name:</w:t>
      </w:r>
    </w:p>
    <w:p>
      <w:r>
        <w:rPr>
          <w:b w:val="0"/>
          <w:sz w:val="22"/>
        </w:rPr>
        <w:t>Vorname:</w:t>
      </w:r>
    </w:p>
    <w:p>
      <w:r>
        <w:rPr>
          <w:b w:val="0"/>
          <w:sz w:val="22"/>
        </w:rPr>
        <w:t>Geburtsdatum:</w:t>
      </w:r>
    </w:p>
    <w:p>
      <w:r>
        <w:rPr>
          <w:b w:val="0"/>
          <w:sz w:val="22"/>
        </w:rPr>
        <w:t>Derzeit besuchte Schule:</w:t>
      </w:r>
    </w:p>
    <w:p>
      <w:r>
        <w:rPr>
          <w:b w:val="0"/>
          <w:sz w:val="22"/>
        </w:rPr>
        <w:t>Klasse / Jahrgangsstufe:</w:t>
      </w:r>
    </w:p>
    <w:p/>
    <w:p>
      <w:r>
        <w:rPr>
          <w:b/>
          <w:sz w:val="24"/>
        </w:rPr>
        <w:t>3. Gewünschte Schule und Begründung des Schulwechsels</w:t>
      </w:r>
    </w:p>
    <w:p>
      <w:r>
        <w:rPr>
          <w:b w:val="0"/>
          <w:sz w:val="22"/>
        </w:rPr>
        <w:t>Gewünschte Schule:</w:t>
      </w:r>
    </w:p>
    <w:p>
      <w:r>
        <w:rPr>
          <w:b w:val="0"/>
          <w:sz w:val="22"/>
        </w:rPr>
        <w:t>Begründung des Schulwechsels:</w:t>
      </w:r>
    </w:p>
    <w:p>
      <w:r>
        <w:rPr>
          <w:b w:val="0"/>
          <w:sz w:val="22"/>
        </w:rPr>
        <w:t>________________________________________________________________________________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________________________________________________________________________________</w:t>
      </w:r>
    </w:p>
    <w:p/>
    <w:p>
      <w:r>
        <w:rPr>
          <w:b/>
          <w:sz w:val="24"/>
        </w:rPr>
        <w:t>4. Besondere Förderbedarfe / Unterstützungsbedarf</w:t>
      </w:r>
    </w:p>
    <w:p>
      <w:r>
        <w:rPr>
          <w:b w:val="0"/>
          <w:sz w:val="22"/>
        </w:rPr>
        <w:t>Gibt es besondere Förderbedarfe oder Unterstützungsbedarf? (z.B. Inklusion, Sprachförderung, sonderpädagogischer Förderbedarf)</w:t>
      </w:r>
    </w:p>
    <w:p>
      <w:r>
        <w:rPr>
          <w:b w:val="0"/>
          <w:sz w:val="22"/>
        </w:rPr>
        <w:t>Bitte beschreiben:</w:t>
      </w:r>
    </w:p>
    <w:p>
      <w:r>
        <w:rPr>
          <w:b w:val="0"/>
          <w:sz w:val="22"/>
        </w:rPr>
        <w:t>________________________________________________________________________________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________________________________________________________________________________</w:t>
      </w:r>
    </w:p>
    <w:p/>
    <w:p>
      <w:r>
        <w:rPr>
          <w:b/>
          <w:sz w:val="24"/>
        </w:rPr>
        <w:t>5. Erklärung</w:t>
      </w:r>
    </w:p>
    <w:p>
      <w:r>
        <w:rPr>
          <w:b w:val="0"/>
          <w:sz w:val="22"/>
        </w:rPr>
        <w:t>Hiermit beantrage ich den Wechsel meines Kindes auf die oben genannte Schule. Ich versichere, dass alle Angaben wahrheitsgemäß und vollständig sind.</w:t>
      </w:r>
    </w:p>
    <w:p/>
    <w:p/>
    <w:p>
      <w:r>
        <w:rPr>
          <w:b w:val="0"/>
          <w:sz w:val="22"/>
        </w:rPr>
        <w:t>Ort:</w:t>
      </w:r>
    </w:p>
    <w:p>
      <w:r>
        <w:rPr>
          <w:b w:val="0"/>
          <w:sz w:val="22"/>
        </w:rPr>
        <w:t>Datum: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Unterschrift Antragsteller / Erziehungsberechtigter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Unterschrift Schule (Empfangsbestätigung)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https://bildung-experte.com/antrag-schulwechsel-berlin/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https://bildung-experte.com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bildung-experte.com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bildung-experte.com/antrag-schulwechsel-berlin/" TargetMode="External"/><Relationship Id="rId10" Type="http://schemas.openxmlformats.org/officeDocument/2006/relationships/hyperlink" Target="https://bildung-exper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