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ANTRAG AUF WIEDERHOLUNG DER KLASSE</w:t>
      </w:r>
    </w:p>
    <w:p/>
    <w:p/>
    <w:p>
      <w:r>
        <w:rPr>
          <w:b/>
          <w:sz w:val="22"/>
        </w:rPr>
        <w:t>Name der Schule:</w:t>
      </w:r>
    </w:p>
    <w:p>
      <w:r>
        <w:rPr>
          <w:b w:val="0"/>
          <w:sz w:val="22"/>
        </w:rPr>
        <w:t>____________________________________________________________________</w:t>
      </w:r>
    </w:p>
    <w:p/>
    <w:p>
      <w:r>
        <w:rPr>
          <w:b/>
          <w:sz w:val="22"/>
        </w:rPr>
        <w:t>Name der Schülerin / des Schülers:</w:t>
      </w:r>
    </w:p>
    <w:p>
      <w:r>
        <w:rPr>
          <w:b w:val="0"/>
          <w:sz w:val="22"/>
        </w:rPr>
        <w:t>____________________________________________________________________</w:t>
      </w:r>
    </w:p>
    <w:p/>
    <w:p>
      <w:r>
        <w:rPr>
          <w:b/>
          <w:sz w:val="22"/>
        </w:rPr>
        <w:t>Geburtsdatum:</w:t>
      </w:r>
    </w:p>
    <w:p>
      <w:r>
        <w:rPr>
          <w:b w:val="0"/>
          <w:sz w:val="22"/>
        </w:rPr>
        <w:t>____________________________________________________________________</w:t>
      </w:r>
    </w:p>
    <w:p/>
    <w:p>
      <w:r>
        <w:rPr>
          <w:b/>
          <w:sz w:val="22"/>
        </w:rPr>
        <w:t>Klasse:</w:t>
      </w:r>
    </w:p>
    <w:p>
      <w:r>
        <w:rPr>
          <w:b w:val="0"/>
          <w:sz w:val="22"/>
        </w:rPr>
        <w:t>____________________________________________________________________</w:t>
      </w:r>
    </w:p>
    <w:p/>
    <w:p>
      <w:r>
        <w:rPr>
          <w:b/>
          <w:sz w:val="22"/>
        </w:rPr>
        <w:t>Anschrift:</w:t>
      </w:r>
    </w:p>
    <w:p>
      <w:r>
        <w:rPr>
          <w:b w:val="0"/>
          <w:sz w:val="22"/>
        </w:rPr>
        <w:t>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</w:t>
      </w:r>
    </w:p>
    <w:p/>
    <w:p>
      <w:r>
        <w:rPr>
          <w:b/>
          <w:sz w:val="22"/>
        </w:rPr>
        <w:t>Telefonnummer / E-Mail:</w:t>
      </w:r>
    </w:p>
    <w:p>
      <w:r>
        <w:rPr>
          <w:b w:val="0"/>
          <w:sz w:val="22"/>
        </w:rPr>
        <w:t>____________________________________________________________________</w:t>
      </w:r>
    </w:p>
    <w:p/>
    <w:p/>
    <w:p>
      <w:r>
        <w:rPr>
          <w:b w:val="0"/>
          <w:sz w:val="22"/>
        </w:rPr>
        <w:t>Sehr geehrte Damen und Herren,</w:t>
      </w:r>
    </w:p>
    <w:p/>
    <w:p>
      <w:r>
        <w:rPr>
          <w:b w:val="0"/>
          <w:sz w:val="22"/>
        </w:rPr>
        <w:t>hiermit beantrage ich die Wiederholung der Klasse für oben genannte Schülerin / oben genannten Schüler.</w:t>
      </w:r>
    </w:p>
    <w:p/>
    <w:p>
      <w:r>
        <w:rPr>
          <w:b/>
          <w:sz w:val="22"/>
        </w:rPr>
        <w:t>Begründung:</w:t>
      </w:r>
    </w:p>
    <w:p>
      <w:r>
        <w:rPr>
          <w:b w:val="0"/>
          <w:sz w:val="22"/>
        </w:rPr>
        <w:t>______________________________________________________________________________________________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______________________________________________________________________________________________</w:t>
      </w:r>
    </w:p>
    <w:p>
      <w:r>
        <w:rPr>
          <w:b w:val="0"/>
          <w:sz w:val="22"/>
        </w:rPr>
        <w:t>______________________________________________________________________________________________</w:t>
      </w:r>
    </w:p>
    <w:p/>
    <w:p>
      <w:r>
        <w:rPr>
          <w:b w:val="0"/>
          <w:sz w:val="22"/>
        </w:rPr>
        <w:t>Ich bitte um wohlwollende Prüfung und positive Entscheidung.</w:t>
      </w:r>
    </w:p>
    <w:p/>
    <w:p/>
    <w:p>
      <w:r>
        <w:rPr>
          <w:b w:val="0"/>
          <w:sz w:val="22"/>
        </w:rPr>
        <w:t>Mit freundlichen Grüßen,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Ort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Datum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______________________________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Unterschrift Antragsteller/in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Unterschrift Erziehungsberechtigte/r (falls zutreffend)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https://bildung-experte.com/antrag-auf-wiederholung-der-klasse/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https://bildung-experte.com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bildung-experte.com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bildung-experte.com/antrag-auf-wiederholung-der-klasse/" TargetMode="External"/><Relationship Id="rId10" Type="http://schemas.openxmlformats.org/officeDocument/2006/relationships/hyperlink" Target="https://bildung-exper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