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ANMELDUNG ZUM SEMINAR</w:t>
      </w:r>
    </w:p>
    <w:p/>
    <w:p/>
    <w:p>
      <w:r>
        <w:rPr>
          <w:b/>
          <w:sz w:val="24"/>
        </w:rPr>
        <w:t>1. Persönliche Angaben</w:t>
      </w:r>
    </w:p>
    <w:p>
      <w:r>
        <w:rPr>
          <w:b w:val="0"/>
          <w:sz w:val="22"/>
        </w:rPr>
        <w:t>Vorname:</w:t>
      </w:r>
    </w:p>
    <w:p>
      <w:r>
        <w:rPr>
          <w:b w:val="0"/>
          <w:sz w:val="22"/>
        </w:rPr>
        <w:t>Nachname:</w:t>
      </w:r>
    </w:p>
    <w:p>
      <w:r>
        <w:rPr>
          <w:b w:val="0"/>
          <w:sz w:val="22"/>
        </w:rPr>
        <w:t>Geburtsdatum:</w:t>
      </w:r>
    </w:p>
    <w:p>
      <w:r>
        <w:rPr>
          <w:b w:val="0"/>
          <w:sz w:val="22"/>
        </w:rPr>
        <w:t>Anschrift:</w:t>
      </w:r>
    </w:p>
    <w:p>
      <w:r>
        <w:rPr>
          <w:b w:val="0"/>
          <w:sz w:val="22"/>
        </w:rPr>
        <w:t>Telefonnummer:</w:t>
      </w:r>
    </w:p>
    <w:p>
      <w:r>
        <w:rPr>
          <w:b w:val="0"/>
          <w:sz w:val="22"/>
        </w:rPr>
        <w:t>E-Mail-Adresse:</w:t>
      </w:r>
    </w:p>
    <w:p/>
    <w:p>
      <w:r>
        <w:rPr>
          <w:b/>
          <w:sz w:val="24"/>
        </w:rPr>
        <w:t>2. Seminarinformationen</w:t>
      </w:r>
    </w:p>
    <w:p>
      <w:r>
        <w:rPr>
          <w:b w:val="0"/>
          <w:sz w:val="22"/>
        </w:rPr>
        <w:t>Seminartitel:</w:t>
      </w:r>
    </w:p>
    <w:p>
      <w:r>
        <w:rPr>
          <w:b w:val="0"/>
          <w:sz w:val="22"/>
        </w:rPr>
        <w:t>Seminartermin:</w:t>
      </w:r>
    </w:p>
    <w:p>
      <w:r>
        <w:rPr>
          <w:b w:val="0"/>
          <w:sz w:val="22"/>
        </w:rPr>
        <w:t>Veranstaltungsort:</w:t>
      </w:r>
    </w:p>
    <w:p/>
    <w:p>
      <w:r>
        <w:rPr>
          <w:b/>
          <w:sz w:val="24"/>
        </w:rPr>
        <w:t>3. Teilnahmebedingungen</w:t>
      </w:r>
    </w:p>
    <w:p>
      <w:r>
        <w:rPr>
          <w:b w:val="0"/>
          <w:sz w:val="22"/>
        </w:rPr>
        <w:t>Ich melde mich verbindlich zum oben genannten Seminar an und erkenne die Teilnahmebedingungen an.</w:t>
      </w:r>
    </w:p>
    <w:p>
      <w:r>
        <w:rPr>
          <w:b w:val="0"/>
          <w:sz w:val="22"/>
        </w:rPr>
        <w:t>Mir ist bekannt, dass bei Rücktritt bis 14 Tage vor Seminarbeginn keine Kosten entstehen.</w:t>
      </w:r>
    </w:p>
    <w:p>
      <w:r>
        <w:rPr>
          <w:b w:val="0"/>
          <w:sz w:val="22"/>
        </w:rPr>
        <w:t>Bei späterem Rücktritt oder Nichterscheinen wird die volle Teilnahmegebühr fällig, sofern kein Ersatzteilnehmer gestellt wird.</w:t>
      </w:r>
    </w:p>
    <w:p/>
    <w:p>
      <w:r>
        <w:rPr>
          <w:b/>
          <w:sz w:val="24"/>
        </w:rPr>
        <w:t>4. Datenschutz</w:t>
      </w:r>
    </w:p>
    <w:p>
      <w:r>
        <w:rPr>
          <w:b w:val="0"/>
          <w:sz w:val="22"/>
        </w:rPr>
        <w:t>Ich stimme zu, dass meine personenbezogenen Daten für die Seminarorganisation gespeichert und verarbeitet werden.</w:t>
      </w:r>
    </w:p>
    <w:p>
      <w:r>
        <w:rPr>
          <w:b w:val="0"/>
          <w:sz w:val="22"/>
        </w:rPr>
        <w:t>Eine Weitergabe an Dritte erfolgt nicht ohne meine ausdrückliche Einwilligung.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Teilnehmer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Veranstalter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https://bildung-experte.com/anmeldung-seminar/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https://bildung-experte.com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bildung-experte.com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bildung-experte.com/anmeldung-seminar/" TargetMode="External"/><Relationship Id="rId10" Type="http://schemas.openxmlformats.org/officeDocument/2006/relationships/hyperlink" Target="https://bildung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